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1EE94" w14:textId="77777777" w:rsidR="00B477CB" w:rsidRPr="00B477CB" w:rsidRDefault="00B477CB" w:rsidP="00B477CB">
      <w:pPr>
        <w:pStyle w:val="Titre1"/>
        <w:spacing w:before="0" w:line="240" w:lineRule="auto"/>
        <w:ind w:left="-709" w:right="-665"/>
        <w:jc w:val="right"/>
        <w:rPr>
          <w:b w:val="0"/>
          <w:bCs w:val="0"/>
          <w:sz w:val="30"/>
          <w:szCs w:val="30"/>
          <w:lang w:val="fr-CA"/>
        </w:rPr>
      </w:pPr>
    </w:p>
    <w:p w14:paraId="102A58F8" w14:textId="39B756AE" w:rsidR="00B477CB" w:rsidRPr="00B477CB" w:rsidRDefault="00B477CB" w:rsidP="00B477CB">
      <w:pPr>
        <w:pStyle w:val="Titre1"/>
        <w:spacing w:before="0" w:after="120" w:line="240" w:lineRule="auto"/>
        <w:ind w:left="-709" w:right="-665"/>
        <w:jc w:val="right"/>
        <w:rPr>
          <w:sz w:val="44"/>
          <w:szCs w:val="44"/>
          <w:lang w:val="en-CA"/>
        </w:rPr>
      </w:pPr>
      <w:r w:rsidRPr="00B477CB">
        <w:rPr>
          <w:sz w:val="44"/>
          <w:szCs w:val="44"/>
          <w:lang w:val="en-CA"/>
        </w:rPr>
        <w:t>MISTREATMENT REPORT</w:t>
      </w:r>
    </w:p>
    <w:p w14:paraId="10C428FE" w14:textId="4CA8CFA0" w:rsidR="00AB26A8" w:rsidRPr="00763C75" w:rsidRDefault="00763C75" w:rsidP="005B4FA4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31" w:color="auto"/>
        </w:pBdr>
        <w:shd w:val="clear" w:color="auto" w:fill="C6D9F1" w:themeFill="text2" w:themeFillTint="33"/>
        <w:ind w:left="142" w:hanging="142"/>
        <w:jc w:val="both"/>
        <w:rPr>
          <w:b/>
          <w:bCs/>
          <w:lang w:val="en-CA"/>
        </w:rPr>
      </w:pPr>
      <w:r w:rsidRPr="00763C75">
        <w:rPr>
          <w:b/>
          <w:bCs/>
          <w:lang w:val="en-CA"/>
        </w:rPr>
        <w:t>Step</w:t>
      </w:r>
      <w:r w:rsidR="003A631B" w:rsidRPr="00763C75">
        <w:rPr>
          <w:b/>
          <w:bCs/>
          <w:lang w:val="en-CA"/>
        </w:rPr>
        <w:t xml:space="preserve"> 1 </w:t>
      </w:r>
      <w:r w:rsidRPr="00763C75">
        <w:rPr>
          <w:b/>
          <w:bCs/>
          <w:lang w:val="en-CA"/>
        </w:rPr>
        <w:t>of</w:t>
      </w:r>
      <w:r w:rsidR="003A631B" w:rsidRPr="00763C75">
        <w:rPr>
          <w:b/>
          <w:bCs/>
          <w:lang w:val="en-CA"/>
        </w:rPr>
        <w:t xml:space="preserve"> 4 </w:t>
      </w:r>
      <w:r w:rsidRPr="00763C75">
        <w:rPr>
          <w:b/>
          <w:bCs/>
          <w:lang w:val="en-CA"/>
        </w:rPr>
        <w:t>-</w:t>
      </w:r>
      <w:r w:rsidR="003A631B" w:rsidRPr="00763C75">
        <w:rPr>
          <w:b/>
          <w:bCs/>
          <w:lang w:val="en-CA"/>
        </w:rPr>
        <w:t xml:space="preserve"> Identification </w:t>
      </w:r>
      <w:r w:rsidRPr="00763C75">
        <w:rPr>
          <w:b/>
          <w:bCs/>
          <w:lang w:val="en-CA"/>
        </w:rPr>
        <w:t>of t</w:t>
      </w:r>
      <w:r>
        <w:rPr>
          <w:b/>
          <w:bCs/>
          <w:lang w:val="en-CA"/>
        </w:rPr>
        <w:t>he person presumed to be abused</w:t>
      </w:r>
    </w:p>
    <w:tbl>
      <w:tblPr>
        <w:tblStyle w:val="Grilledutableau"/>
        <w:tblW w:w="9934" w:type="dxa"/>
        <w:tblInd w:w="-714" w:type="dxa"/>
        <w:tblLook w:val="04A0" w:firstRow="1" w:lastRow="0" w:firstColumn="1" w:lastColumn="0" w:noHBand="0" w:noVBand="1"/>
      </w:tblPr>
      <w:tblGrid>
        <w:gridCol w:w="4752"/>
        <w:gridCol w:w="5182"/>
      </w:tblGrid>
      <w:tr w:rsidR="00AB26A8" w14:paraId="06578EC1" w14:textId="77777777" w:rsidTr="002D22AA">
        <w:trPr>
          <w:trHeight w:val="229"/>
        </w:trPr>
        <w:tc>
          <w:tcPr>
            <w:tcW w:w="4752" w:type="dxa"/>
          </w:tcPr>
          <w:p w14:paraId="50655125" w14:textId="018FC3C9" w:rsidR="00AB26A8" w:rsidRDefault="00763C75">
            <w:r>
              <w:t>First and last name</w:t>
            </w:r>
            <w:r w:rsidR="009A1D30">
              <w:t xml:space="preserve">: </w:t>
            </w:r>
          </w:p>
        </w:tc>
        <w:tc>
          <w:tcPr>
            <w:tcW w:w="5182" w:type="dxa"/>
          </w:tcPr>
          <w:p w14:paraId="59E6CD1C" w14:textId="294D877B" w:rsidR="00AB26A8" w:rsidRDefault="003A631B">
            <w:r>
              <w:t xml:space="preserve">Date </w:t>
            </w:r>
            <w:r w:rsidR="00763C75">
              <w:t>of birth</w:t>
            </w:r>
            <w:r w:rsidR="009A1D30">
              <w:t xml:space="preserve">: </w:t>
            </w:r>
          </w:p>
        </w:tc>
      </w:tr>
      <w:tr w:rsidR="000E7F7C" w14:paraId="4806E705" w14:textId="77777777" w:rsidTr="002D22AA">
        <w:trPr>
          <w:trHeight w:val="229"/>
        </w:trPr>
        <w:tc>
          <w:tcPr>
            <w:tcW w:w="4752" w:type="dxa"/>
            <w:vMerge w:val="restart"/>
          </w:tcPr>
          <w:p w14:paraId="680C44F2" w14:textId="6966641C" w:rsidR="000E7F7C" w:rsidRDefault="000E7F7C">
            <w:r>
              <w:t>A</w:t>
            </w:r>
            <w:r w:rsidR="00763C75">
              <w:t>d</w:t>
            </w:r>
            <w:r>
              <w:t xml:space="preserve">dress: </w:t>
            </w:r>
          </w:p>
        </w:tc>
        <w:tc>
          <w:tcPr>
            <w:tcW w:w="5182" w:type="dxa"/>
          </w:tcPr>
          <w:p w14:paraId="39BDF904" w14:textId="05E02673" w:rsidR="000E7F7C" w:rsidRDefault="00763C75">
            <w:r>
              <w:t>P</w:t>
            </w:r>
            <w:r w:rsidR="000E7F7C">
              <w:t xml:space="preserve">hone: </w:t>
            </w:r>
          </w:p>
        </w:tc>
      </w:tr>
      <w:tr w:rsidR="000E7F7C" w14:paraId="67FEB6BC" w14:textId="77777777" w:rsidTr="002D22AA">
        <w:trPr>
          <w:trHeight w:val="229"/>
        </w:trPr>
        <w:tc>
          <w:tcPr>
            <w:tcW w:w="4752" w:type="dxa"/>
            <w:vMerge/>
          </w:tcPr>
          <w:p w14:paraId="72B2117F" w14:textId="77777777" w:rsidR="000E7F7C" w:rsidRDefault="000E7F7C"/>
        </w:tc>
        <w:tc>
          <w:tcPr>
            <w:tcW w:w="5182" w:type="dxa"/>
          </w:tcPr>
          <w:p w14:paraId="3456260E" w14:textId="27EA7A66" w:rsidR="000E7F7C" w:rsidRDefault="000E7F7C">
            <w:r>
              <w:t># dossier (</w:t>
            </w:r>
            <w:r w:rsidR="00763C75">
              <w:t>if available</w:t>
            </w:r>
            <w:r>
              <w:t>):</w:t>
            </w:r>
          </w:p>
        </w:tc>
      </w:tr>
    </w:tbl>
    <w:p w14:paraId="4BD9791E" w14:textId="77777777" w:rsidR="005820A0" w:rsidRPr="00872945" w:rsidRDefault="005820A0" w:rsidP="00872945">
      <w:pPr>
        <w:pStyle w:val="En-tte"/>
        <w:tabs>
          <w:tab w:val="clear" w:pos="4680"/>
          <w:tab w:val="clear" w:pos="9360"/>
        </w:tabs>
        <w:rPr>
          <w:lang w:val="fr-CA"/>
        </w:rPr>
      </w:pPr>
    </w:p>
    <w:tbl>
      <w:tblPr>
        <w:tblStyle w:val="Grilledutableau"/>
        <w:tblpPr w:leftFromText="141" w:rightFromText="141" w:vertAnchor="text" w:horzAnchor="margin" w:tblpXSpec="center" w:tblpY="561"/>
        <w:tblW w:w="9880" w:type="dxa"/>
        <w:tblLook w:val="04A0" w:firstRow="1" w:lastRow="0" w:firstColumn="1" w:lastColumn="0" w:noHBand="0" w:noVBand="1"/>
      </w:tblPr>
      <w:tblGrid>
        <w:gridCol w:w="4864"/>
        <w:gridCol w:w="5016"/>
      </w:tblGrid>
      <w:tr w:rsidR="002D22AA" w14:paraId="7B9FD3BA" w14:textId="77777777" w:rsidTr="002D22AA">
        <w:trPr>
          <w:trHeight w:val="272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8469E" w14:textId="36DD8762" w:rsidR="002D22AA" w:rsidRDefault="001729F4" w:rsidP="002D22AA">
            <w:r>
              <w:t>First and last name</w:t>
            </w:r>
            <w:r w:rsidR="002D22AA">
              <w:t>: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A099E" w14:textId="77777777" w:rsidR="002D22AA" w:rsidRDefault="002D22AA" w:rsidP="002D22AA"/>
        </w:tc>
      </w:tr>
      <w:tr w:rsidR="002D22AA" w14:paraId="13F7F4D0" w14:textId="77777777" w:rsidTr="002D22AA">
        <w:trPr>
          <w:trHeight w:val="258"/>
        </w:trPr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</w:tcPr>
          <w:p w14:paraId="3D8A84E6" w14:textId="2AB9BE16" w:rsidR="002D22AA" w:rsidRDefault="001729F4" w:rsidP="002D22AA">
            <w:r>
              <w:t>Relationship with the user</w:t>
            </w:r>
            <w:r w:rsidR="002D22AA">
              <w:t xml:space="preserve">: </w:t>
            </w:r>
          </w:p>
        </w:tc>
        <w:tc>
          <w:tcPr>
            <w:tcW w:w="5016" w:type="dxa"/>
            <w:tcBorders>
              <w:top w:val="single" w:sz="4" w:space="0" w:color="auto"/>
              <w:bottom w:val="single" w:sz="4" w:space="0" w:color="auto"/>
            </w:tcBorders>
          </w:tcPr>
          <w:p w14:paraId="06194EFD" w14:textId="40600D32" w:rsidR="002D22AA" w:rsidRDefault="001729F4" w:rsidP="002D22AA">
            <w:r>
              <w:t>P</w:t>
            </w:r>
            <w:r w:rsidR="002D22AA">
              <w:t>hone:</w:t>
            </w:r>
          </w:p>
        </w:tc>
      </w:tr>
    </w:tbl>
    <w:p w14:paraId="2A778C2E" w14:textId="555B56A4" w:rsidR="00AB26A8" w:rsidRPr="001729F4" w:rsidRDefault="003A631B" w:rsidP="005820A0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31" w:color="auto"/>
        </w:pBdr>
        <w:shd w:val="clear" w:color="auto" w:fill="C6D9F1" w:themeFill="text2" w:themeFillTint="33"/>
        <w:ind w:left="142" w:hanging="142"/>
        <w:jc w:val="both"/>
        <w:rPr>
          <w:b/>
          <w:bCs/>
          <w:lang w:val="en-CA"/>
        </w:rPr>
      </w:pPr>
      <w:r w:rsidRPr="001729F4">
        <w:rPr>
          <w:b/>
          <w:bCs/>
          <w:lang w:val="en-CA"/>
        </w:rPr>
        <w:t xml:space="preserve">Étape 2 de 4 </w:t>
      </w:r>
      <w:r w:rsidR="00763C75" w:rsidRPr="001729F4">
        <w:rPr>
          <w:b/>
          <w:bCs/>
          <w:lang w:val="en-CA"/>
        </w:rPr>
        <w:t>-</w:t>
      </w:r>
      <w:r w:rsidRPr="001729F4">
        <w:rPr>
          <w:b/>
          <w:bCs/>
          <w:lang w:val="en-CA"/>
        </w:rPr>
        <w:t xml:space="preserve"> Identification </w:t>
      </w:r>
      <w:r w:rsidR="001729F4" w:rsidRPr="001729F4">
        <w:rPr>
          <w:b/>
          <w:bCs/>
          <w:lang w:val="en-CA"/>
        </w:rPr>
        <w:t>of the per</w:t>
      </w:r>
      <w:r w:rsidR="001729F4">
        <w:rPr>
          <w:b/>
          <w:bCs/>
          <w:lang w:val="en-CA"/>
        </w:rPr>
        <w:t>son to be the abuser</w:t>
      </w:r>
    </w:p>
    <w:p w14:paraId="47499887" w14:textId="77777777" w:rsidR="00C75D01" w:rsidRPr="001729F4" w:rsidRDefault="00C75D01" w:rsidP="00872945">
      <w:pPr>
        <w:pStyle w:val="En-tte"/>
        <w:tabs>
          <w:tab w:val="clear" w:pos="4680"/>
          <w:tab w:val="clear" w:pos="9360"/>
        </w:tabs>
        <w:rPr>
          <w:lang w:val="en-CA"/>
        </w:rPr>
      </w:pPr>
    </w:p>
    <w:p w14:paraId="6D6D4862" w14:textId="0C1842E8" w:rsidR="00AB26A8" w:rsidRPr="005B4FA4" w:rsidRDefault="003A631B" w:rsidP="00C75D01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31" w:color="auto"/>
        </w:pBdr>
        <w:shd w:val="clear" w:color="auto" w:fill="C6D9F1" w:themeFill="text2" w:themeFillTint="33"/>
        <w:ind w:left="142" w:hanging="142"/>
        <w:jc w:val="both"/>
        <w:rPr>
          <w:b/>
          <w:bCs/>
          <w:lang w:val="fr-CA"/>
        </w:rPr>
      </w:pPr>
      <w:r w:rsidRPr="005B4FA4">
        <w:rPr>
          <w:b/>
          <w:bCs/>
          <w:lang w:val="fr-CA"/>
        </w:rPr>
        <w:t xml:space="preserve">Étape 3 de 4 </w:t>
      </w:r>
      <w:r w:rsidR="00763C75">
        <w:rPr>
          <w:b/>
          <w:bCs/>
          <w:lang w:val="fr-CA"/>
        </w:rPr>
        <w:t>-</w:t>
      </w:r>
      <w:r w:rsidRPr="005B4FA4">
        <w:rPr>
          <w:b/>
          <w:bCs/>
          <w:lang w:val="fr-CA"/>
        </w:rPr>
        <w:t xml:space="preserve"> Description </w:t>
      </w:r>
      <w:r w:rsidR="000F56AE">
        <w:rPr>
          <w:b/>
          <w:bCs/>
          <w:lang w:val="fr-CA"/>
        </w:rPr>
        <w:t>of the</w:t>
      </w:r>
      <w:r w:rsidRPr="005B4FA4">
        <w:rPr>
          <w:b/>
          <w:bCs/>
          <w:lang w:val="fr-CA"/>
        </w:rPr>
        <w:t xml:space="preserve"> situation</w:t>
      </w:r>
    </w:p>
    <w:tbl>
      <w:tblPr>
        <w:tblStyle w:val="Grilledutableau"/>
        <w:tblW w:w="9854" w:type="dxa"/>
        <w:tblInd w:w="-649" w:type="dxa"/>
        <w:tblLook w:val="04A0" w:firstRow="1" w:lastRow="0" w:firstColumn="1" w:lastColumn="0" w:noHBand="0" w:noVBand="1"/>
      </w:tblPr>
      <w:tblGrid>
        <w:gridCol w:w="2848"/>
        <w:gridCol w:w="2140"/>
        <w:gridCol w:w="2425"/>
        <w:gridCol w:w="2441"/>
      </w:tblGrid>
      <w:tr w:rsidR="005B4FA4" w:rsidRPr="00763C75" w14:paraId="223F0C41" w14:textId="77777777" w:rsidTr="00CC655F">
        <w:trPr>
          <w:trHeight w:val="515"/>
        </w:trPr>
        <w:tc>
          <w:tcPr>
            <w:tcW w:w="2848" w:type="dxa"/>
          </w:tcPr>
          <w:p w14:paraId="06ADA31B" w14:textId="2ADBBECE" w:rsidR="005B4FA4" w:rsidRDefault="005B4FA4">
            <w:r>
              <w:t xml:space="preserve">Date </w:t>
            </w:r>
            <w:r w:rsidR="000F56AE">
              <w:t>of the incident</w:t>
            </w:r>
            <w:r>
              <w:t xml:space="preserve">: </w:t>
            </w:r>
          </w:p>
          <w:p w14:paraId="147ED389" w14:textId="76B7DD31" w:rsidR="005B4FA4" w:rsidRDefault="005B4FA4"/>
        </w:tc>
        <w:tc>
          <w:tcPr>
            <w:tcW w:w="2140" w:type="dxa"/>
          </w:tcPr>
          <w:p w14:paraId="3F293D1F" w14:textId="77777777" w:rsidR="000F56AE" w:rsidRDefault="000F56AE">
            <w:pPr>
              <w:rPr>
                <w:lang w:val="fr-CA"/>
              </w:rPr>
            </w:pPr>
            <w:r>
              <w:rPr>
                <w:lang w:val="fr-CA"/>
              </w:rPr>
              <w:t>Incident location</w:t>
            </w:r>
          </w:p>
          <w:p w14:paraId="6085F307" w14:textId="3841069B" w:rsidR="005B4FA4" w:rsidRPr="00845083" w:rsidRDefault="005B4FA4">
            <w:pPr>
              <w:rPr>
                <w:lang w:val="fr-CA"/>
              </w:rPr>
            </w:pPr>
            <w:r w:rsidRPr="00845083">
              <w:rPr>
                <w:lang w:val="fr-CA"/>
              </w:rPr>
              <w:t>(</w:t>
            </w:r>
            <w:proofErr w:type="gramStart"/>
            <w:r w:rsidR="000F56AE">
              <w:rPr>
                <w:lang w:val="fr-CA"/>
              </w:rPr>
              <w:t>facility</w:t>
            </w:r>
            <w:proofErr w:type="gramEnd"/>
            <w:r w:rsidRPr="00140530">
              <w:rPr>
                <w:lang w:val="fr-CA"/>
              </w:rPr>
              <w:t xml:space="preserve"> |</w:t>
            </w:r>
            <w:r w:rsidRPr="00845083">
              <w:rPr>
                <w:lang w:val="fr-CA"/>
              </w:rPr>
              <w:t xml:space="preserve"> unit)</w:t>
            </w:r>
            <w:r>
              <w:rPr>
                <w:lang w:val="fr-CA"/>
              </w:rPr>
              <w:t> :</w:t>
            </w:r>
          </w:p>
        </w:tc>
        <w:tc>
          <w:tcPr>
            <w:tcW w:w="4866" w:type="dxa"/>
            <w:gridSpan w:val="2"/>
          </w:tcPr>
          <w:p w14:paraId="7C995AD8" w14:textId="77777777" w:rsidR="005B4FA4" w:rsidRPr="00845083" w:rsidRDefault="005B4FA4">
            <w:pPr>
              <w:rPr>
                <w:lang w:val="fr-CA"/>
              </w:rPr>
            </w:pPr>
          </w:p>
        </w:tc>
      </w:tr>
      <w:tr w:rsidR="00AB26A8" w:rsidRPr="000F56AE" w14:paraId="2AC13860" w14:textId="77777777" w:rsidTr="002D22AA">
        <w:trPr>
          <w:trHeight w:val="262"/>
        </w:trPr>
        <w:tc>
          <w:tcPr>
            <w:tcW w:w="9854" w:type="dxa"/>
            <w:gridSpan w:val="4"/>
          </w:tcPr>
          <w:p w14:paraId="67C5CFC9" w14:textId="3091D173" w:rsidR="00AB26A8" w:rsidRPr="000F56AE" w:rsidRDefault="003A631B">
            <w:pPr>
              <w:rPr>
                <w:lang w:val="en-CA"/>
              </w:rPr>
            </w:pPr>
            <w:r w:rsidRPr="000F56AE">
              <w:rPr>
                <w:lang w:val="en-CA"/>
              </w:rPr>
              <w:t xml:space="preserve">Identification </w:t>
            </w:r>
            <w:r w:rsidR="000F56AE" w:rsidRPr="000F56AE">
              <w:rPr>
                <w:lang w:val="en-CA"/>
              </w:rPr>
              <w:t>of the</w:t>
            </w:r>
            <w:r w:rsidRPr="000F56AE">
              <w:rPr>
                <w:lang w:val="en-CA"/>
              </w:rPr>
              <w:t xml:space="preserve"> type </w:t>
            </w:r>
            <w:r w:rsidR="000F56AE" w:rsidRPr="000F56AE">
              <w:rPr>
                <w:lang w:val="en-CA"/>
              </w:rPr>
              <w:t>of alleged abuse</w:t>
            </w:r>
            <w:r w:rsidR="005B4FA4" w:rsidRPr="000F56AE">
              <w:rPr>
                <w:lang w:val="en-CA"/>
              </w:rPr>
              <w:t>:</w:t>
            </w:r>
          </w:p>
        </w:tc>
      </w:tr>
      <w:tr w:rsidR="002D22AA" w14:paraId="34A7A4EC" w14:textId="77777777" w:rsidTr="005B4FA4">
        <w:trPr>
          <w:trHeight w:val="543"/>
        </w:trPr>
        <w:tc>
          <w:tcPr>
            <w:tcW w:w="2848" w:type="dxa"/>
          </w:tcPr>
          <w:p w14:paraId="519C72FF" w14:textId="3E53BCB0" w:rsidR="00AB26A8" w:rsidRDefault="00AC7FDB">
            <w:sdt>
              <w:sdtPr>
                <w:rPr>
                  <w:color w:val="1F497D" w:themeColor="text2"/>
                </w:rPr>
                <w:id w:val="31793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3A631B" w:rsidRPr="0078156C">
              <w:rPr>
                <w:color w:val="4F81BD" w:themeColor="accent1"/>
              </w:rPr>
              <w:t xml:space="preserve"> </w:t>
            </w:r>
            <w:r w:rsidR="003A631B">
              <w:t>Physi</w:t>
            </w:r>
            <w:r w:rsidR="000F56AE">
              <w:t>cal</w:t>
            </w:r>
          </w:p>
        </w:tc>
        <w:tc>
          <w:tcPr>
            <w:tcW w:w="2140" w:type="dxa"/>
          </w:tcPr>
          <w:p w14:paraId="79F47C59" w14:textId="15D6920E" w:rsidR="00AB26A8" w:rsidRDefault="00AC7FDB">
            <w:sdt>
              <w:sdtPr>
                <w:rPr>
                  <w:color w:val="1F497D" w:themeColor="text2"/>
                </w:rPr>
                <w:id w:val="65465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A4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3A631B">
              <w:t xml:space="preserve"> Psychologi</w:t>
            </w:r>
            <w:r w:rsidR="000F56AE">
              <w:t>cal</w:t>
            </w:r>
          </w:p>
        </w:tc>
        <w:tc>
          <w:tcPr>
            <w:tcW w:w="2425" w:type="dxa"/>
          </w:tcPr>
          <w:p w14:paraId="335348C3" w14:textId="1976BD0B" w:rsidR="00AB26A8" w:rsidRDefault="00AC7FDB">
            <w:sdt>
              <w:sdtPr>
                <w:rPr>
                  <w:color w:val="1F497D" w:themeColor="text2"/>
                </w:rPr>
                <w:id w:val="197262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3A631B">
              <w:t xml:space="preserve"> Financi</w:t>
            </w:r>
            <w:r w:rsidR="000F56AE">
              <w:t>al</w:t>
            </w:r>
            <w:r w:rsidR="003A631B">
              <w:t>/mat</w:t>
            </w:r>
            <w:r w:rsidR="000F56AE">
              <w:t>erial</w:t>
            </w:r>
          </w:p>
        </w:tc>
        <w:tc>
          <w:tcPr>
            <w:tcW w:w="2441" w:type="dxa"/>
          </w:tcPr>
          <w:p w14:paraId="1D1B2002" w14:textId="48514B92" w:rsidR="00AB26A8" w:rsidRDefault="00AC7FDB">
            <w:sdt>
              <w:sdtPr>
                <w:rPr>
                  <w:color w:val="1F497D" w:themeColor="text2"/>
                </w:rPr>
                <w:id w:val="9501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ED0" w:rsidRPr="0078156C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0F56AE">
              <w:t>Sexual</w:t>
            </w:r>
          </w:p>
        </w:tc>
      </w:tr>
      <w:tr w:rsidR="002D22AA" w14:paraId="1EB3EC41" w14:textId="77777777" w:rsidTr="005B4FA4">
        <w:trPr>
          <w:trHeight w:val="543"/>
        </w:trPr>
        <w:tc>
          <w:tcPr>
            <w:tcW w:w="2848" w:type="dxa"/>
          </w:tcPr>
          <w:p w14:paraId="1E6ED46B" w14:textId="26629056" w:rsidR="00AB26A8" w:rsidRDefault="00AC7FDB">
            <w:sdt>
              <w:sdtPr>
                <w:rPr>
                  <w:color w:val="1F497D" w:themeColor="text2"/>
                </w:rPr>
                <w:id w:val="30721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3A631B">
              <w:t xml:space="preserve"> </w:t>
            </w:r>
            <w:r w:rsidR="000F56AE">
              <w:t>Ageism</w:t>
            </w:r>
          </w:p>
        </w:tc>
        <w:tc>
          <w:tcPr>
            <w:tcW w:w="2140" w:type="dxa"/>
          </w:tcPr>
          <w:p w14:paraId="1CD7C8D1" w14:textId="16829206" w:rsidR="00AB26A8" w:rsidRDefault="00AC7FDB">
            <w:sdt>
              <w:sdtPr>
                <w:rPr>
                  <w:color w:val="1F497D" w:themeColor="text2"/>
                </w:rPr>
                <w:id w:val="33535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3A631B">
              <w:t xml:space="preserve"> Violation </w:t>
            </w:r>
            <w:r w:rsidR="000F56AE">
              <w:t>of rights</w:t>
            </w:r>
          </w:p>
        </w:tc>
        <w:tc>
          <w:tcPr>
            <w:tcW w:w="2425" w:type="dxa"/>
          </w:tcPr>
          <w:p w14:paraId="1D3FB964" w14:textId="590F4EA7" w:rsidR="00AB26A8" w:rsidRDefault="00AC7FDB">
            <w:sdt>
              <w:sdtPr>
                <w:rPr>
                  <w:color w:val="1F497D" w:themeColor="text2"/>
                </w:rPr>
                <w:id w:val="-21759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3A631B">
              <w:t xml:space="preserve"> Organi</w:t>
            </w:r>
            <w:r w:rsidR="000F56AE">
              <w:t>zational</w:t>
            </w:r>
          </w:p>
        </w:tc>
        <w:tc>
          <w:tcPr>
            <w:tcW w:w="2441" w:type="dxa"/>
          </w:tcPr>
          <w:p w14:paraId="30B80566" w14:textId="77777777" w:rsidR="00AB26A8" w:rsidRDefault="00AB26A8"/>
        </w:tc>
      </w:tr>
    </w:tbl>
    <w:tbl>
      <w:tblPr>
        <w:tblStyle w:val="Grilledutableau"/>
        <w:tblpPr w:leftFromText="141" w:rightFromText="141" w:vertAnchor="text" w:horzAnchor="margin" w:tblpXSpec="center" w:tblpY="280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477CB" w:rsidRPr="00EC3CFC" w14:paraId="108C75C0" w14:textId="77777777" w:rsidTr="00B477CB">
        <w:trPr>
          <w:trHeight w:val="2400"/>
        </w:trPr>
        <w:tc>
          <w:tcPr>
            <w:tcW w:w="9918" w:type="dxa"/>
          </w:tcPr>
          <w:p w14:paraId="3ABFFA52" w14:textId="77777777" w:rsidR="00B477CB" w:rsidRPr="00EC3CFC" w:rsidRDefault="00B477CB" w:rsidP="00B477CB">
            <w:pPr>
              <w:ind w:right="-340" w:firstLine="28"/>
              <w:rPr>
                <w:lang w:val="en-CA"/>
              </w:rPr>
            </w:pPr>
            <w:r w:rsidRPr="00EC3CFC">
              <w:t>Description of the facts leading you to believe that a vulnerable adult is experiencing abuse</w:t>
            </w:r>
            <w:r w:rsidRPr="00EC3CFC">
              <w:rPr>
                <w:lang w:val="en-CA"/>
              </w:rPr>
              <w:t>:</w:t>
            </w:r>
          </w:p>
          <w:p w14:paraId="71F2F420" w14:textId="77777777" w:rsidR="00B477CB" w:rsidRPr="00EC3CFC" w:rsidRDefault="00B477CB" w:rsidP="00B477CB">
            <w:pPr>
              <w:ind w:right="-340" w:firstLine="28"/>
              <w:rPr>
                <w:lang w:val="en-CA"/>
              </w:rPr>
            </w:pPr>
          </w:p>
        </w:tc>
      </w:tr>
    </w:tbl>
    <w:p w14:paraId="7792F276" w14:textId="77777777" w:rsidR="00C75D01" w:rsidRPr="00EC3CFC" w:rsidRDefault="00C75D01" w:rsidP="00872945">
      <w:pPr>
        <w:spacing w:after="0" w:line="240" w:lineRule="auto"/>
        <w:ind w:left="-426" w:right="-432"/>
        <w:rPr>
          <w:lang w:val="en-CA"/>
        </w:rPr>
      </w:pPr>
    </w:p>
    <w:p w14:paraId="5B6C9FE3" w14:textId="77777777" w:rsidR="002D22AA" w:rsidRPr="00AC7FDB" w:rsidRDefault="002D22AA" w:rsidP="00B477CB">
      <w:pPr>
        <w:pStyle w:val="Retraitcorpsdetexte2"/>
        <w:spacing w:after="0" w:line="240" w:lineRule="auto"/>
        <w:ind w:right="-663"/>
        <w:rPr>
          <w:b/>
          <w:bCs/>
          <w:lang w:val="en-CA"/>
        </w:rPr>
      </w:pPr>
    </w:p>
    <w:p w14:paraId="0C9669CD" w14:textId="0A48011F" w:rsidR="005B597A" w:rsidRPr="00B477CB" w:rsidRDefault="000E7F7C" w:rsidP="00B477CB">
      <w:pPr>
        <w:pStyle w:val="Retraitcorpsdetexte2"/>
        <w:spacing w:after="120" w:line="240" w:lineRule="auto"/>
        <w:ind w:right="-663"/>
        <w:rPr>
          <w:b/>
          <w:bCs/>
          <w:lang w:val="en-CA"/>
        </w:rPr>
      </w:pPr>
      <w:r w:rsidRPr="00B477CB">
        <w:rPr>
          <w:b/>
          <w:bCs/>
          <w:lang w:val="en-CA"/>
        </w:rPr>
        <w:t>**</w:t>
      </w:r>
      <w:r w:rsidR="0060241A" w:rsidRPr="00B477CB">
        <w:rPr>
          <w:b/>
          <w:bCs/>
          <w:lang w:val="en-CA"/>
        </w:rPr>
        <w:t>The CPQS is responsible for ensuring the confidentiality of information that could identify the person reporting a situation of abuse, except in cases where that person has given consent.</w:t>
      </w:r>
      <w:r w:rsidR="00752981" w:rsidRPr="00B477CB">
        <w:rPr>
          <w:b/>
          <w:bCs/>
          <w:lang w:val="en-CA"/>
        </w:rPr>
        <w:t xml:space="preserve"> *</w:t>
      </w:r>
      <w:r w:rsidR="00D8783F" w:rsidRPr="00B477CB">
        <w:rPr>
          <w:b/>
          <w:bCs/>
          <w:lang w:val="en-CA"/>
        </w:rPr>
        <w:t>*</w:t>
      </w:r>
    </w:p>
    <w:tbl>
      <w:tblPr>
        <w:tblStyle w:val="Grilledutableau"/>
        <w:tblpPr w:leftFromText="141" w:rightFromText="141" w:vertAnchor="text" w:horzAnchor="margin" w:tblpXSpec="center" w:tblpY="618"/>
        <w:tblW w:w="9891" w:type="dxa"/>
        <w:tblLook w:val="04A0" w:firstRow="1" w:lastRow="0" w:firstColumn="1" w:lastColumn="0" w:noHBand="0" w:noVBand="1"/>
      </w:tblPr>
      <w:tblGrid>
        <w:gridCol w:w="5054"/>
        <w:gridCol w:w="4837"/>
      </w:tblGrid>
      <w:tr w:rsidR="0027100B" w14:paraId="03B32DAE" w14:textId="77777777" w:rsidTr="0027100B">
        <w:trPr>
          <w:trHeight w:val="341"/>
        </w:trPr>
        <w:tc>
          <w:tcPr>
            <w:tcW w:w="5054" w:type="dxa"/>
            <w:tcBorders>
              <w:bottom w:val="single" w:sz="4" w:space="0" w:color="auto"/>
              <w:right w:val="nil"/>
            </w:tcBorders>
          </w:tcPr>
          <w:p w14:paraId="01659F57" w14:textId="0EE929B0" w:rsidR="0027100B" w:rsidRDefault="00E33739" w:rsidP="0027100B">
            <w:r>
              <w:t>First</w:t>
            </w:r>
            <w:r w:rsidR="0027100B">
              <w:t xml:space="preserve"> </w:t>
            </w:r>
            <w:r>
              <w:t>and last name</w:t>
            </w:r>
            <w:r w:rsidR="0027100B">
              <w:t>:</w:t>
            </w:r>
          </w:p>
        </w:tc>
        <w:tc>
          <w:tcPr>
            <w:tcW w:w="48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9E731F" w14:textId="77777777" w:rsidR="0027100B" w:rsidRDefault="0027100B" w:rsidP="0027100B"/>
        </w:tc>
      </w:tr>
      <w:tr w:rsidR="0027100B" w14:paraId="62EA4639" w14:textId="77777777" w:rsidTr="0027100B">
        <w:trPr>
          <w:trHeight w:val="355"/>
        </w:trPr>
        <w:tc>
          <w:tcPr>
            <w:tcW w:w="5054" w:type="dxa"/>
            <w:tcBorders>
              <w:top w:val="single" w:sz="4" w:space="0" w:color="auto"/>
            </w:tcBorders>
          </w:tcPr>
          <w:p w14:paraId="0BEC1AC8" w14:textId="68927929" w:rsidR="0027100B" w:rsidRDefault="00163CD8" w:rsidP="0027100B">
            <w:r>
              <w:t xml:space="preserve">Relationship with the </w:t>
            </w:r>
            <w:r w:rsidR="00F1242F">
              <w:t>user:</w:t>
            </w:r>
          </w:p>
        </w:tc>
        <w:tc>
          <w:tcPr>
            <w:tcW w:w="4837" w:type="dxa"/>
            <w:tcBorders>
              <w:top w:val="single" w:sz="4" w:space="0" w:color="auto"/>
            </w:tcBorders>
          </w:tcPr>
          <w:p w14:paraId="7BCC2D14" w14:textId="7E4AE1CA" w:rsidR="0027100B" w:rsidRDefault="00F1242F" w:rsidP="0027100B">
            <w:r>
              <w:t>P</w:t>
            </w:r>
            <w:r w:rsidR="0027100B">
              <w:t>hone:</w:t>
            </w:r>
          </w:p>
        </w:tc>
      </w:tr>
      <w:tr w:rsidR="0027100B" w:rsidRPr="00F1242F" w14:paraId="38D3A184" w14:textId="77777777" w:rsidTr="0027100B">
        <w:trPr>
          <w:trHeight w:val="341"/>
        </w:trPr>
        <w:tc>
          <w:tcPr>
            <w:tcW w:w="5054" w:type="dxa"/>
          </w:tcPr>
          <w:p w14:paraId="5094D4CB" w14:textId="4D4DC450" w:rsidR="0027100B" w:rsidRDefault="00F1242F" w:rsidP="0027100B">
            <w:r>
              <w:t>Email</w:t>
            </w:r>
            <w:r w:rsidR="0027100B">
              <w:t>:</w:t>
            </w:r>
          </w:p>
        </w:tc>
        <w:tc>
          <w:tcPr>
            <w:tcW w:w="4837" w:type="dxa"/>
          </w:tcPr>
          <w:p w14:paraId="78B452A6" w14:textId="5988FFCA" w:rsidR="0027100B" w:rsidRPr="00F1242F" w:rsidRDefault="00F1242F" w:rsidP="0027100B">
            <w:pPr>
              <w:rPr>
                <w:lang w:val="en-CA"/>
              </w:rPr>
            </w:pPr>
            <w:r w:rsidRPr="00F1242F">
              <w:rPr>
                <w:lang w:val="en-CA"/>
              </w:rPr>
              <w:t>Consent:</w:t>
            </w:r>
            <w:r w:rsidR="0027100B" w:rsidRPr="00F1242F">
              <w:rPr>
                <w:lang w:val="en-CA"/>
              </w:rPr>
              <w:t xml:space="preserve"> </w:t>
            </w:r>
            <w:sdt>
              <w:sdtPr>
                <w:rPr>
                  <w:color w:val="1F497D" w:themeColor="text2"/>
                  <w:lang w:val="en-CA"/>
                </w:rPr>
                <w:id w:val="-12639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00B" w:rsidRPr="00F1242F"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sdtContent>
            </w:sdt>
            <w:r w:rsidR="0027100B" w:rsidRPr="00F1242F">
              <w:rPr>
                <w:lang w:val="en-CA"/>
              </w:rPr>
              <w:t xml:space="preserve"> </w:t>
            </w:r>
            <w:r w:rsidRPr="00F1242F">
              <w:rPr>
                <w:rFonts w:cs="Calibri"/>
                <w:lang w:val="en-CA"/>
              </w:rPr>
              <w:t>To be identified</w:t>
            </w:r>
            <w:r w:rsidR="0027100B" w:rsidRPr="00F1242F">
              <w:rPr>
                <w:color w:val="002060"/>
                <w:lang w:val="en-CA"/>
              </w:rPr>
              <w:t xml:space="preserve"> </w:t>
            </w:r>
            <w:sdt>
              <w:sdtPr>
                <w:rPr>
                  <w:color w:val="002060"/>
                  <w:lang w:val="en-CA"/>
                </w:rPr>
                <w:id w:val="30211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42F">
                  <w:rPr>
                    <w:rFonts w:ascii="MS Gothic" w:eastAsia="MS Gothic" w:hAnsi="MS Gothic" w:hint="eastAsia"/>
                    <w:color w:val="002060"/>
                    <w:lang w:val="en-CA"/>
                  </w:rPr>
                  <w:t>☐</w:t>
                </w:r>
              </w:sdtContent>
            </w:sdt>
            <w:r w:rsidR="0027100B" w:rsidRPr="00F1242F">
              <w:rPr>
                <w:color w:val="002060"/>
                <w:lang w:val="en-CA"/>
              </w:rPr>
              <w:t xml:space="preserve"> </w:t>
            </w:r>
            <w:r>
              <w:rPr>
                <w:rFonts w:cs="Calibri"/>
                <w:lang w:val="en-CA"/>
              </w:rPr>
              <w:t>To be contacted</w:t>
            </w:r>
          </w:p>
        </w:tc>
      </w:tr>
    </w:tbl>
    <w:p w14:paraId="29E81E7E" w14:textId="5AF3528E" w:rsidR="00AB26A8" w:rsidRPr="00E33739" w:rsidRDefault="003A631B" w:rsidP="005B597A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31" w:color="auto"/>
        </w:pBdr>
        <w:shd w:val="clear" w:color="auto" w:fill="C6D9F1" w:themeFill="text2" w:themeFillTint="33"/>
        <w:ind w:left="142" w:hanging="142"/>
        <w:jc w:val="both"/>
        <w:rPr>
          <w:b/>
          <w:bCs/>
          <w:lang w:val="en-CA"/>
        </w:rPr>
      </w:pPr>
      <w:r w:rsidRPr="00E33739">
        <w:rPr>
          <w:b/>
          <w:bCs/>
          <w:lang w:val="en-CA"/>
        </w:rPr>
        <w:t>Étape 4 de 4</w:t>
      </w:r>
      <w:r w:rsidR="00763C75" w:rsidRPr="00E33739">
        <w:rPr>
          <w:b/>
          <w:bCs/>
          <w:lang w:val="en-CA"/>
        </w:rPr>
        <w:t xml:space="preserve"> -</w:t>
      </w:r>
      <w:r w:rsidRPr="00E33739">
        <w:rPr>
          <w:b/>
          <w:bCs/>
          <w:lang w:val="en-CA"/>
        </w:rPr>
        <w:t xml:space="preserve"> Identification </w:t>
      </w:r>
      <w:r w:rsidR="00E33739" w:rsidRPr="00E33739">
        <w:rPr>
          <w:b/>
          <w:bCs/>
          <w:lang w:val="en-CA"/>
        </w:rPr>
        <w:t>of the per</w:t>
      </w:r>
      <w:r w:rsidR="00E33739">
        <w:rPr>
          <w:b/>
          <w:bCs/>
          <w:lang w:val="en-CA"/>
        </w:rPr>
        <w:t>son making the report</w:t>
      </w:r>
    </w:p>
    <w:p w14:paraId="3FE6F1A5" w14:textId="77777777" w:rsidR="00367D58" w:rsidRPr="00367D58" w:rsidRDefault="00367D58" w:rsidP="00B477CB">
      <w:pPr>
        <w:pStyle w:val="Retraitcorpsdetexte"/>
        <w:pBdr>
          <w:bottom w:val="single" w:sz="4" w:space="1" w:color="auto"/>
        </w:pBdr>
        <w:ind w:left="-567" w:firstLine="0"/>
        <w:rPr>
          <w:color w:val="002060"/>
          <w:sz w:val="24"/>
          <w:szCs w:val="24"/>
          <w:lang w:val="en-CA"/>
        </w:rPr>
      </w:pPr>
      <w:r w:rsidRPr="00367D58">
        <w:rPr>
          <w:color w:val="002060"/>
          <w:sz w:val="24"/>
          <w:szCs w:val="24"/>
          <w:lang w:val="en-CA"/>
        </w:rPr>
        <w:lastRenderedPageBreak/>
        <w:t>Reserved section - Healthcare and social services providers or professionals</w:t>
      </w:r>
    </w:p>
    <w:p w14:paraId="57E42CC1" w14:textId="061A0151" w:rsidR="00872945" w:rsidRPr="00367D58" w:rsidRDefault="00367D58" w:rsidP="006E3AFC">
      <w:pPr>
        <w:pStyle w:val="Retraitcorpsdetexte"/>
        <w:ind w:left="-567" w:firstLine="0"/>
        <w:rPr>
          <w:bCs/>
          <w:sz w:val="22"/>
          <w:szCs w:val="22"/>
          <w:lang w:val="en-CA"/>
        </w:rPr>
      </w:pPr>
      <w:r w:rsidRPr="00367D58">
        <w:rPr>
          <w:bCs/>
          <w:sz w:val="22"/>
          <w:szCs w:val="22"/>
          <w:lang w:val="en-CA"/>
        </w:rPr>
        <w:t>If you are a healthcare or social services provider, or a professional within the meaning of the Professional Code, please complete the following sections</w:t>
      </w:r>
      <w:r w:rsidR="00543912" w:rsidRPr="00367D58">
        <w:rPr>
          <w:bCs/>
          <w:sz w:val="22"/>
          <w:szCs w:val="22"/>
          <w:lang w:val="en-CA"/>
        </w:rPr>
        <w:t>:</w:t>
      </w:r>
    </w:p>
    <w:tbl>
      <w:tblPr>
        <w:tblStyle w:val="Grilledutableau"/>
        <w:tblW w:w="9787" w:type="dxa"/>
        <w:tblInd w:w="-572" w:type="dxa"/>
        <w:tblLook w:val="04A0" w:firstRow="1" w:lastRow="0" w:firstColumn="1" w:lastColumn="0" w:noHBand="0" w:noVBand="1"/>
      </w:tblPr>
      <w:tblGrid>
        <w:gridCol w:w="5196"/>
        <w:gridCol w:w="4591"/>
      </w:tblGrid>
      <w:tr w:rsidR="00AB26A8" w14:paraId="33A6F974" w14:textId="77777777" w:rsidTr="00C83B6E">
        <w:trPr>
          <w:trHeight w:val="276"/>
        </w:trPr>
        <w:tc>
          <w:tcPr>
            <w:tcW w:w="5196" w:type="dxa"/>
          </w:tcPr>
          <w:p w14:paraId="6795C1F3" w14:textId="4F2349FA" w:rsidR="00AB26A8" w:rsidRPr="00975B34" w:rsidRDefault="00975B34">
            <w:pPr>
              <w:rPr>
                <w:lang w:val="en-CA"/>
              </w:rPr>
            </w:pPr>
            <w:r w:rsidRPr="00975B34">
              <w:rPr>
                <w:lang w:val="en-CA"/>
              </w:rPr>
              <w:t>First and last name of your immediate superior</w:t>
            </w:r>
            <w:r w:rsidR="00141A83" w:rsidRPr="00975B34">
              <w:rPr>
                <w:lang w:val="en-CA"/>
              </w:rPr>
              <w:t xml:space="preserve">: </w:t>
            </w:r>
          </w:p>
        </w:tc>
        <w:tc>
          <w:tcPr>
            <w:tcW w:w="4591" w:type="dxa"/>
          </w:tcPr>
          <w:p w14:paraId="773E7F4F" w14:textId="46846BA8" w:rsidR="00AB26A8" w:rsidRDefault="00975B34">
            <w:r>
              <w:t>Phone</w:t>
            </w:r>
            <w:r w:rsidR="00141A83">
              <w:t xml:space="preserve">: </w:t>
            </w:r>
          </w:p>
        </w:tc>
      </w:tr>
      <w:tr w:rsidR="00AB26A8" w:rsidRPr="00975B34" w14:paraId="0B23B2C6" w14:textId="77777777" w:rsidTr="00C83B6E">
        <w:trPr>
          <w:trHeight w:val="316"/>
        </w:trPr>
        <w:tc>
          <w:tcPr>
            <w:tcW w:w="9787" w:type="dxa"/>
            <w:gridSpan w:val="2"/>
          </w:tcPr>
          <w:p w14:paraId="27BCA571" w14:textId="6AFBD404" w:rsidR="00AB26A8" w:rsidRPr="00975B34" w:rsidRDefault="00975B34">
            <w:pPr>
              <w:rPr>
                <w:lang w:val="en-CA"/>
              </w:rPr>
            </w:pPr>
            <w:r w:rsidRPr="00975B34">
              <w:rPr>
                <w:lang w:val="en-CA"/>
              </w:rPr>
              <w:t>Supervisor approved the steps taken:</w:t>
            </w:r>
            <w:r w:rsidR="003A631B" w:rsidRPr="00975B34">
              <w:rPr>
                <w:lang w:val="en-CA"/>
              </w:rPr>
              <w:t xml:space="preserve"> </w:t>
            </w:r>
            <w:sdt>
              <w:sdtPr>
                <w:rPr>
                  <w:color w:val="1F497D" w:themeColor="text2"/>
                  <w:lang w:val="en-CA"/>
                </w:rPr>
                <w:id w:val="-1603024531"/>
                <w15:color w:val="33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 w:rsidRPr="00975B34"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sdtContent>
            </w:sdt>
            <w:r w:rsidR="003A631B" w:rsidRPr="00975B34">
              <w:rPr>
                <w:lang w:val="en-CA"/>
              </w:rPr>
              <w:t xml:space="preserve"> </w:t>
            </w:r>
            <w:r>
              <w:rPr>
                <w:lang w:val="en-CA"/>
              </w:rPr>
              <w:t>Yes</w:t>
            </w:r>
            <w:r w:rsidR="0078156C" w:rsidRPr="00975B34">
              <w:rPr>
                <w:lang w:val="en-CA"/>
              </w:rPr>
              <w:t xml:space="preserve"> </w:t>
            </w:r>
            <w:r w:rsidR="003A631B" w:rsidRPr="00975B34">
              <w:rPr>
                <w:lang w:val="en-CA"/>
              </w:rPr>
              <w:t xml:space="preserve"> </w:t>
            </w:r>
            <w:sdt>
              <w:sdtPr>
                <w:rPr>
                  <w:color w:val="1F497D" w:themeColor="text2"/>
                  <w:lang w:val="en-CA"/>
                </w:rPr>
                <w:id w:val="-116801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 w:rsidRPr="00975B34"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sdtContent>
            </w:sdt>
            <w:r w:rsidR="003A631B" w:rsidRPr="00975B34">
              <w:rPr>
                <w:lang w:val="en-CA"/>
              </w:rPr>
              <w:t xml:space="preserve"> No</w:t>
            </w:r>
          </w:p>
        </w:tc>
      </w:tr>
      <w:tr w:rsidR="00AB26A8" w:rsidRPr="00975B34" w14:paraId="2E198947" w14:textId="77777777" w:rsidTr="00C83B6E">
        <w:trPr>
          <w:trHeight w:val="306"/>
        </w:trPr>
        <w:tc>
          <w:tcPr>
            <w:tcW w:w="9787" w:type="dxa"/>
            <w:gridSpan w:val="2"/>
          </w:tcPr>
          <w:p w14:paraId="738E1DC8" w14:textId="24340BAE" w:rsidR="00AB26A8" w:rsidRPr="00975B34" w:rsidRDefault="00975B34">
            <w:pPr>
              <w:rPr>
                <w:lang w:val="en-CA"/>
              </w:rPr>
            </w:pPr>
            <w:r w:rsidRPr="00975B34">
              <w:rPr>
                <w:lang w:val="en-CA"/>
              </w:rPr>
              <w:t>AH-223 report completed:</w:t>
            </w:r>
            <w:r w:rsidR="003A631B" w:rsidRPr="00975B34">
              <w:rPr>
                <w:color w:val="4F81BD" w:themeColor="accent1"/>
                <w:lang w:val="en-CA"/>
              </w:rPr>
              <w:t xml:space="preserve"> </w:t>
            </w:r>
            <w:sdt>
              <w:sdtPr>
                <w:rPr>
                  <w:color w:val="1F497D" w:themeColor="text2"/>
                  <w:lang w:val="en-CA"/>
                </w:rPr>
                <w:id w:val="13721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 w:rsidRPr="00975B34"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sdtContent>
            </w:sdt>
            <w:r w:rsidR="003A631B" w:rsidRPr="00975B34">
              <w:rPr>
                <w:lang w:val="en-CA"/>
              </w:rPr>
              <w:t xml:space="preserve"> </w:t>
            </w:r>
            <w:r w:rsidRPr="00975B34">
              <w:rPr>
                <w:lang w:val="en-CA"/>
              </w:rPr>
              <w:t>Yes</w:t>
            </w:r>
            <w:r w:rsidR="0078156C" w:rsidRPr="00975B34">
              <w:rPr>
                <w:lang w:val="en-CA"/>
              </w:rPr>
              <w:t xml:space="preserve"> </w:t>
            </w:r>
            <w:r w:rsidR="003A631B" w:rsidRPr="00975B34">
              <w:rPr>
                <w:lang w:val="en-CA"/>
              </w:rPr>
              <w:t xml:space="preserve"> </w:t>
            </w:r>
            <w:sdt>
              <w:sdtPr>
                <w:rPr>
                  <w:color w:val="4F81BD" w:themeColor="accent1"/>
                  <w:lang w:val="en-CA"/>
                </w:rPr>
                <w:id w:val="-36883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6C" w:rsidRPr="00975B34">
                  <w:rPr>
                    <w:rFonts w:ascii="MS Gothic" w:eastAsia="MS Gothic" w:hAnsi="MS Gothic" w:hint="eastAsia"/>
                    <w:color w:val="4F81BD" w:themeColor="accent1"/>
                    <w:lang w:val="en-CA"/>
                  </w:rPr>
                  <w:t>☐</w:t>
                </w:r>
              </w:sdtContent>
            </w:sdt>
            <w:r w:rsidR="003A631B" w:rsidRPr="00975B34">
              <w:rPr>
                <w:lang w:val="en-CA"/>
              </w:rPr>
              <w:t xml:space="preserve"> No</w:t>
            </w:r>
          </w:p>
        </w:tc>
      </w:tr>
      <w:tr w:rsidR="00AB26A8" w:rsidRPr="00975B34" w14:paraId="25847CC1" w14:textId="77777777" w:rsidTr="00C83B6E">
        <w:trPr>
          <w:trHeight w:val="534"/>
        </w:trPr>
        <w:tc>
          <w:tcPr>
            <w:tcW w:w="9787" w:type="dxa"/>
            <w:gridSpan w:val="2"/>
          </w:tcPr>
          <w:p w14:paraId="24B439F1" w14:textId="1DEBB705" w:rsidR="005A3CA5" w:rsidRPr="00975B34" w:rsidRDefault="00975B34" w:rsidP="005A3CA5">
            <w:pPr>
              <w:rPr>
                <w:lang w:val="en-CA"/>
              </w:rPr>
            </w:pPr>
            <w:r w:rsidRPr="00975B34">
              <w:rPr>
                <w:lang w:val="en-CA"/>
              </w:rPr>
              <w:t>AH-223 number</w:t>
            </w:r>
            <w:r w:rsidR="00872945" w:rsidRPr="00975B34">
              <w:rPr>
                <w:lang w:val="en-CA"/>
              </w:rPr>
              <w:t xml:space="preserve">: </w:t>
            </w:r>
            <w:r w:rsidR="005A3CA5" w:rsidRPr="00975B34">
              <w:rPr>
                <w:lang w:val="en-CA"/>
              </w:rPr>
              <w:t xml:space="preserve">  </w:t>
            </w:r>
          </w:p>
          <w:p w14:paraId="311FA187" w14:textId="01EB29D7" w:rsidR="00AB26A8" w:rsidRPr="00975B34" w:rsidRDefault="005A3CA5" w:rsidP="005A3CA5">
            <w:pPr>
              <w:pStyle w:val="Textedemacro"/>
              <w:tabs>
                <w:tab w:val="clear" w:pos="576"/>
                <w:tab w:val="clear" w:pos="1152"/>
                <w:tab w:val="clear" w:pos="1728"/>
                <w:tab w:val="clear" w:pos="2304"/>
                <w:tab w:val="clear" w:pos="2880"/>
                <w:tab w:val="clear" w:pos="3456"/>
                <w:tab w:val="clear" w:pos="4032"/>
              </w:tabs>
              <w:rPr>
                <w:rFonts w:ascii="Calibri" w:hAnsi="Calibri"/>
                <w:lang w:val="en-CA"/>
              </w:rPr>
            </w:pPr>
            <w:r w:rsidRPr="00975B34">
              <w:rPr>
                <w:rFonts w:ascii="Calibri" w:hAnsi="Calibri"/>
                <w:lang w:val="en-CA"/>
              </w:rPr>
              <w:t>(</w:t>
            </w:r>
            <w:r w:rsidR="00975B34" w:rsidRPr="00975B34">
              <w:rPr>
                <w:rFonts w:ascii="Calibri" w:hAnsi="Calibri"/>
                <w:lang w:val="en-CA"/>
              </w:rPr>
              <w:t>Attach the AH-223 to the report</w:t>
            </w:r>
            <w:r w:rsidRPr="00975B34">
              <w:rPr>
                <w:rFonts w:ascii="Calibri" w:hAnsi="Calibri"/>
                <w:lang w:val="en-CA"/>
              </w:rPr>
              <w:t xml:space="preserve">)  </w:t>
            </w:r>
          </w:p>
        </w:tc>
      </w:tr>
      <w:tr w:rsidR="00AB26A8" w:rsidRPr="00975B34" w14:paraId="72AC4C26" w14:textId="77777777" w:rsidTr="00C83B6E">
        <w:trPr>
          <w:trHeight w:val="286"/>
        </w:trPr>
        <w:tc>
          <w:tcPr>
            <w:tcW w:w="9787" w:type="dxa"/>
            <w:gridSpan w:val="2"/>
          </w:tcPr>
          <w:p w14:paraId="66B2C13E" w14:textId="08FA0EF6" w:rsidR="00AB26A8" w:rsidRPr="00975B34" w:rsidRDefault="00AC7FDB">
            <w:pPr>
              <w:rPr>
                <w:lang w:val="en-CA"/>
              </w:rPr>
            </w:pPr>
            <w:sdt>
              <w:sdtPr>
                <w:rPr>
                  <w:color w:val="1F497D" w:themeColor="text2"/>
                  <w:lang w:val="en-CA"/>
                </w:rPr>
                <w:id w:val="202251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B6E" w:rsidRPr="00975B34"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sdtContent>
            </w:sdt>
            <w:r w:rsidR="00975B34" w:rsidRPr="00975B34">
              <w:rPr>
                <w:lang w:val="en-CA"/>
              </w:rPr>
              <w:t>Verification process of the facts ongoing at the time of the report</w:t>
            </w:r>
          </w:p>
        </w:tc>
      </w:tr>
      <w:tr w:rsidR="00AB26A8" w:rsidRPr="00D5236B" w14:paraId="2854184D" w14:textId="77777777" w:rsidTr="00C83B6E">
        <w:trPr>
          <w:trHeight w:val="276"/>
        </w:trPr>
        <w:tc>
          <w:tcPr>
            <w:tcW w:w="9787" w:type="dxa"/>
            <w:gridSpan w:val="2"/>
          </w:tcPr>
          <w:p w14:paraId="56F24BD5" w14:textId="22577552" w:rsidR="00AB26A8" w:rsidRPr="00D5236B" w:rsidRDefault="00AC7FDB">
            <w:pPr>
              <w:rPr>
                <w:lang w:val="en-CA"/>
              </w:rPr>
            </w:pPr>
            <w:sdt>
              <w:sdtPr>
                <w:rPr>
                  <w:color w:val="1F497D" w:themeColor="text2"/>
                  <w:lang w:val="en-CA"/>
                </w:rPr>
                <w:id w:val="3285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B6E" w:rsidRPr="00D5236B"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sdtContent>
            </w:sdt>
            <w:r w:rsidR="00D5236B" w:rsidRPr="00D5236B">
              <w:rPr>
                <w:lang w:val="en-CA"/>
              </w:rPr>
              <w:t>Abuse situation confirmed at the time of the report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334"/>
        <w:tblW w:w="9974" w:type="dxa"/>
        <w:tblLook w:val="04A0" w:firstRow="1" w:lastRow="0" w:firstColumn="1" w:lastColumn="0" w:noHBand="0" w:noVBand="1"/>
      </w:tblPr>
      <w:tblGrid>
        <w:gridCol w:w="9974"/>
      </w:tblGrid>
      <w:tr w:rsidR="00C83B6E" w:rsidRPr="00D5236B" w14:paraId="36680F8B" w14:textId="77777777" w:rsidTr="00421C96">
        <w:trPr>
          <w:trHeight w:val="3389"/>
        </w:trPr>
        <w:tc>
          <w:tcPr>
            <w:tcW w:w="9974" w:type="dxa"/>
          </w:tcPr>
          <w:p w14:paraId="3D35075B" w14:textId="010FE2B8" w:rsidR="00C83B6E" w:rsidRPr="00D5236B" w:rsidRDefault="00D5236B" w:rsidP="00C83B6E">
            <w:pPr>
              <w:ind w:right="113"/>
              <w:rPr>
                <w:lang w:val="en-CA"/>
              </w:rPr>
            </w:pPr>
            <w:r w:rsidRPr="00D5236B">
              <w:rPr>
                <w:lang w:val="en-CA"/>
              </w:rPr>
              <w:t>Actions that have been or will be implemented to address the situation</w:t>
            </w:r>
            <w:r w:rsidR="00C83B6E" w:rsidRPr="00D5236B">
              <w:rPr>
                <w:lang w:val="en-CA"/>
              </w:rPr>
              <w:t>:</w:t>
            </w:r>
          </w:p>
        </w:tc>
      </w:tr>
    </w:tbl>
    <w:p w14:paraId="51290709" w14:textId="77777777" w:rsidR="005A3CA5" w:rsidRPr="00D5236B" w:rsidRDefault="005A3CA5" w:rsidP="00421C96">
      <w:pPr>
        <w:spacing w:after="0" w:line="240" w:lineRule="auto"/>
        <w:rPr>
          <w:lang w:val="en-CA"/>
        </w:rPr>
      </w:pPr>
    </w:p>
    <w:p w14:paraId="2DFFBF4F" w14:textId="77777777" w:rsidR="00E470D2" w:rsidRPr="00D5236B" w:rsidRDefault="00E470D2" w:rsidP="00421C96">
      <w:pPr>
        <w:spacing w:after="0" w:line="240" w:lineRule="auto"/>
        <w:rPr>
          <w:lang w:val="en-CA"/>
        </w:rPr>
      </w:pPr>
    </w:p>
    <w:tbl>
      <w:tblPr>
        <w:tblStyle w:val="Grilledutableau"/>
        <w:tblpPr w:leftFromText="141" w:rightFromText="141" w:vertAnchor="text" w:horzAnchor="margin" w:tblpXSpec="center" w:tblpY="416"/>
        <w:tblW w:w="9884" w:type="dxa"/>
        <w:tblLook w:val="04A0" w:firstRow="1" w:lastRow="0" w:firstColumn="1" w:lastColumn="0" w:noHBand="0" w:noVBand="1"/>
      </w:tblPr>
      <w:tblGrid>
        <w:gridCol w:w="9884"/>
      </w:tblGrid>
      <w:tr w:rsidR="00E470D2" w14:paraId="1C27B36F" w14:textId="77777777" w:rsidTr="0092745A">
        <w:trPr>
          <w:trHeight w:val="921"/>
        </w:trPr>
        <w:tc>
          <w:tcPr>
            <w:tcW w:w="9884" w:type="dxa"/>
          </w:tcPr>
          <w:p w14:paraId="475B07C6" w14:textId="5B1FE15E" w:rsidR="00E470D2" w:rsidRPr="00D5236B" w:rsidRDefault="00AC7FDB" w:rsidP="0092745A">
            <w:pPr>
              <w:jc w:val="both"/>
              <w:rPr>
                <w:lang w:val="en-CA"/>
              </w:rPr>
            </w:pPr>
            <w:sdt>
              <w:sdtPr>
                <w:rPr>
                  <w:color w:val="1F497D" w:themeColor="text2"/>
                  <w:lang w:val="en-CA"/>
                </w:rPr>
                <w:id w:val="-22800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2A2" w:rsidRPr="00D5236B"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sdtContent>
            </w:sdt>
            <w:r w:rsidR="00D5236B">
              <w:t xml:space="preserve"> </w:t>
            </w:r>
            <w:r w:rsidR="00D5236B" w:rsidRPr="00D5236B">
              <w:rPr>
                <w:lang w:val="en-CA"/>
              </w:rPr>
              <w:t xml:space="preserve">Implement a safety net </w:t>
            </w:r>
            <w:r w:rsidR="00642756">
              <w:rPr>
                <w:lang w:val="en-CA"/>
              </w:rPr>
              <w:t>(</w:t>
            </w:r>
            <w:r w:rsidR="00D5236B" w:rsidRPr="00D5236B">
              <w:rPr>
                <w:lang w:val="en-CA"/>
              </w:rPr>
              <w:t>e.g., increase staff presence, put a protection plan in place, inform the user of available support resources, etc.</w:t>
            </w:r>
            <w:r w:rsidR="00642756">
              <w:rPr>
                <w:lang w:val="en-CA"/>
              </w:rPr>
              <w:t>)</w:t>
            </w:r>
            <w:r w:rsidR="00E470D2" w:rsidRPr="00D5236B">
              <w:rPr>
                <w:lang w:val="en-CA"/>
              </w:rPr>
              <w:t>.</w:t>
            </w:r>
          </w:p>
          <w:p w14:paraId="0A461B1D" w14:textId="28541AF9" w:rsidR="002D22AA" w:rsidRPr="00D5236B" w:rsidRDefault="00AC7FDB" w:rsidP="002D22AA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CA" w:eastAsia="fr-CA"/>
              </w:rPr>
            </w:pPr>
            <w:sdt>
              <w:sdtPr>
                <w:rPr>
                  <w:rFonts w:ascii="Segoe UI" w:eastAsia="Times New Roman" w:hAnsi="Segoe UI" w:cs="Segoe UI"/>
                  <w:color w:val="1F497D" w:themeColor="text2"/>
                  <w:sz w:val="21"/>
                  <w:szCs w:val="21"/>
                  <w:lang w:val="en-CA" w:eastAsia="fr-CA"/>
                </w:rPr>
                <w:id w:val="54070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2A2" w:rsidRPr="00D5236B">
                  <w:rPr>
                    <w:rFonts w:ascii="MS Gothic" w:eastAsia="MS Gothic" w:hAnsi="MS Gothic" w:cs="Segoe UI" w:hint="eastAsia"/>
                    <w:color w:val="1F497D" w:themeColor="text2"/>
                    <w:sz w:val="21"/>
                    <w:szCs w:val="21"/>
                    <w:lang w:val="en-CA" w:eastAsia="fr-CA"/>
                  </w:rPr>
                  <w:t>☐</w:t>
                </w:r>
              </w:sdtContent>
            </w:sdt>
            <w:r w:rsidR="00D5236B">
              <w:t xml:space="preserve"> </w:t>
            </w:r>
            <w:r w:rsidR="00D5236B" w:rsidRPr="00D5236B">
              <w:rPr>
                <w:rFonts w:ascii="Segoe UI" w:eastAsia="Times New Roman" w:hAnsi="Segoe UI" w:cs="Segoe UI"/>
                <w:sz w:val="21"/>
                <w:szCs w:val="21"/>
                <w:lang w:val="en-CA" w:eastAsia="fr-CA"/>
              </w:rPr>
              <w:t>Provide the user with the care and services required following the abuse experienced</w:t>
            </w:r>
            <w:r w:rsidR="002D22AA" w:rsidRPr="00D5236B">
              <w:rPr>
                <w:rFonts w:ascii="Segoe UI" w:eastAsia="Times New Roman" w:hAnsi="Segoe UI" w:cs="Segoe UI"/>
                <w:sz w:val="21"/>
                <w:szCs w:val="21"/>
                <w:lang w:val="en-CA" w:eastAsia="fr-CA"/>
              </w:rPr>
              <w:t>.</w:t>
            </w:r>
          </w:p>
          <w:p w14:paraId="3E8AD564" w14:textId="0AC3C195" w:rsidR="002D22AA" w:rsidRPr="00D5236B" w:rsidRDefault="00AC7FDB" w:rsidP="002D22AA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  <w:lang w:val="en-CA" w:eastAsia="fr-CA"/>
              </w:rPr>
            </w:pPr>
            <w:sdt>
              <w:sdtPr>
                <w:rPr>
                  <w:rFonts w:ascii="Segoe UI" w:eastAsia="Times New Roman" w:hAnsi="Segoe UI" w:cs="Segoe UI"/>
                  <w:color w:val="1F497D" w:themeColor="text2"/>
                  <w:sz w:val="21"/>
                  <w:szCs w:val="21"/>
                  <w:lang w:val="en-CA" w:eastAsia="fr-CA"/>
                </w:rPr>
                <w:id w:val="4672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6B">
                  <w:rPr>
                    <w:rFonts w:ascii="MS Gothic" w:eastAsia="MS Gothic" w:hAnsi="MS Gothic" w:cs="Segoe UI" w:hint="eastAsia"/>
                    <w:color w:val="1F497D" w:themeColor="text2"/>
                    <w:sz w:val="21"/>
                    <w:szCs w:val="21"/>
                    <w:lang w:val="en-CA" w:eastAsia="fr-CA"/>
                  </w:rPr>
                  <w:t>☐</w:t>
                </w:r>
              </w:sdtContent>
            </w:sdt>
            <w:r w:rsidR="00D5236B">
              <w:rPr>
                <w:rFonts w:ascii="Segoe UI" w:eastAsia="Times New Roman" w:hAnsi="Segoe UI" w:cs="Segoe UI"/>
                <w:color w:val="1F497D" w:themeColor="text2"/>
                <w:sz w:val="21"/>
                <w:szCs w:val="21"/>
                <w:lang w:val="en-CA" w:eastAsia="fr-CA"/>
              </w:rPr>
              <w:t xml:space="preserve"> </w:t>
            </w:r>
            <w:r w:rsidR="00D5236B" w:rsidRPr="00D5236B">
              <w:rPr>
                <w:rFonts w:ascii="Segoe UI" w:eastAsia="Times New Roman" w:hAnsi="Segoe UI" w:cs="Segoe UI"/>
                <w:sz w:val="21"/>
                <w:szCs w:val="21"/>
                <w:lang w:val="en-CA" w:eastAsia="fr-CA"/>
              </w:rPr>
              <w:t>Check whether other users have been or are victims of abuse (if applicable, specify)</w:t>
            </w:r>
            <w:r w:rsidR="002D22AA" w:rsidRPr="00D5236B">
              <w:rPr>
                <w:rFonts w:ascii="Segoe UI" w:eastAsia="Times New Roman" w:hAnsi="Segoe UI" w:cs="Segoe UI"/>
                <w:sz w:val="21"/>
                <w:szCs w:val="21"/>
                <w:lang w:val="en-CA" w:eastAsia="fr-CA"/>
              </w:rPr>
              <w:t>.</w:t>
            </w:r>
          </w:p>
          <w:p w14:paraId="6F293D75" w14:textId="5F01886D" w:rsidR="002D22AA" w:rsidRDefault="00AC7FDB" w:rsidP="009944EE">
            <w:pPr>
              <w:tabs>
                <w:tab w:val="left" w:pos="2501"/>
              </w:tabs>
              <w:spacing w:line="300" w:lineRule="atLeast"/>
              <w:rPr>
                <w:lang w:val="fr-CA"/>
              </w:rPr>
            </w:pPr>
            <w:sdt>
              <w:sdtPr>
                <w:rPr>
                  <w:rFonts w:ascii="Segoe UI" w:eastAsia="Times New Roman" w:hAnsi="Segoe UI" w:cs="Segoe UI"/>
                  <w:color w:val="1F497D" w:themeColor="text2"/>
                  <w:sz w:val="21"/>
                  <w:szCs w:val="21"/>
                  <w:lang w:val="fr-CA" w:eastAsia="fr-CA"/>
                </w:rPr>
                <w:id w:val="-9744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2A2">
                  <w:rPr>
                    <w:rFonts w:ascii="MS Gothic" w:eastAsia="MS Gothic" w:hAnsi="MS Gothic" w:cs="Segoe UI" w:hint="eastAsia"/>
                    <w:color w:val="1F497D" w:themeColor="text2"/>
                    <w:sz w:val="21"/>
                    <w:szCs w:val="21"/>
                    <w:lang w:val="fr-CA" w:eastAsia="fr-CA"/>
                  </w:rPr>
                  <w:t>☐</w:t>
                </w:r>
              </w:sdtContent>
            </w:sdt>
            <w:r w:rsidR="00D5236B">
              <w:t xml:space="preserve"> </w:t>
            </w:r>
            <w:r w:rsidR="00D5236B" w:rsidRPr="00D5236B">
              <w:rPr>
                <w:rFonts w:ascii="Segoe UI" w:eastAsia="Times New Roman" w:hAnsi="Segoe UI" w:cs="Segoe UI"/>
                <w:sz w:val="21"/>
                <w:szCs w:val="21"/>
                <w:lang w:val="fr-CA" w:eastAsia="fr-CA"/>
              </w:rPr>
              <w:t>Other objective</w:t>
            </w:r>
            <w:r w:rsidR="002D22AA" w:rsidRPr="002D22AA">
              <w:rPr>
                <w:rFonts w:ascii="Segoe UI" w:eastAsia="Times New Roman" w:hAnsi="Segoe UI" w:cs="Segoe UI"/>
                <w:sz w:val="21"/>
                <w:szCs w:val="21"/>
                <w:lang w:val="fr-CA" w:eastAsia="fr-CA"/>
              </w:rPr>
              <w:t>:</w:t>
            </w:r>
            <w:r w:rsidR="002D22AA" w:rsidRPr="002D22AA">
              <w:rPr>
                <w:rFonts w:ascii="Segoe UI" w:eastAsia="Times New Roman" w:hAnsi="Segoe UI" w:cs="Segoe UI"/>
                <w:sz w:val="21"/>
                <w:szCs w:val="21"/>
                <w:u w:val="single"/>
                <w:lang w:val="fr-CA" w:eastAsia="fr-CA"/>
              </w:rPr>
              <w:t xml:space="preserve"> </w:t>
            </w:r>
            <w:sdt>
              <w:sdtPr>
                <w:rPr>
                  <w:rFonts w:ascii="Segoe UI" w:eastAsia="Times New Roman" w:hAnsi="Segoe UI" w:cs="Segoe UI"/>
                  <w:sz w:val="21"/>
                  <w:szCs w:val="21"/>
                  <w:u w:val="single"/>
                  <w:lang w:val="fr-CA" w:eastAsia="fr-CA"/>
                </w:rPr>
                <w:id w:val="2118331345"/>
                <w:placeholder>
                  <w:docPart w:val="DefaultPlaceholder_-1854013440"/>
                </w:placeholder>
              </w:sdtPr>
              <w:sdtEndPr>
                <w:rPr>
                  <w:shd w:val="clear" w:color="auto" w:fill="C6D9F1" w:themeFill="text2" w:themeFillTint="33"/>
                </w:rPr>
              </w:sdtEndPr>
              <w:sdtContent>
                <w:sdt>
                  <w:sdtPr>
                    <w:rPr>
                      <w:rFonts w:ascii="Segoe UI" w:eastAsia="Times New Roman" w:hAnsi="Segoe UI" w:cs="Segoe UI"/>
                      <w:sz w:val="21"/>
                      <w:szCs w:val="21"/>
                      <w:highlight w:val="lightGray"/>
                      <w:u w:val="single"/>
                      <w:shd w:val="clear" w:color="auto" w:fill="C6D9F1" w:themeFill="text2" w:themeFillTint="33"/>
                      <w:lang w:val="fr-CA" w:eastAsia="fr-CA"/>
                    </w:rPr>
                    <w:id w:val="-2080428367"/>
                    <w:placeholder>
                      <w:docPart w:val="DefaultPlaceholder_-1854013440"/>
                    </w:placeholder>
                  </w:sdtPr>
                  <w:sdtEndPr>
                    <w:rPr>
                      <w:highlight w:val="none"/>
                    </w:rPr>
                  </w:sdtEndPr>
                  <w:sdtContent>
                    <w:r w:rsidR="002D22A7" w:rsidRPr="002D22A7">
                      <w:rPr>
                        <w:rFonts w:ascii="Segoe UI" w:eastAsia="Times New Roman" w:hAnsi="Segoe UI" w:cs="Segoe UI"/>
                        <w:sz w:val="21"/>
                        <w:szCs w:val="21"/>
                        <w:u w:val="single"/>
                        <w:shd w:val="clear" w:color="auto" w:fill="C6D9F1" w:themeFill="text2" w:themeFillTint="33"/>
                        <w:lang w:val="fr-CA" w:eastAsia="fr-CA"/>
                      </w:rPr>
                      <w:t xml:space="preserve">      </w:t>
                    </w:r>
                  </w:sdtContent>
                </w:sdt>
              </w:sdtContent>
            </w:sdt>
          </w:p>
        </w:tc>
      </w:tr>
    </w:tbl>
    <w:p w14:paraId="3A1B5B9A" w14:textId="7F907101" w:rsidR="00FF0992" w:rsidRPr="009D3F35" w:rsidRDefault="00E470D2" w:rsidP="00E470D2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31" w:color="auto"/>
        </w:pBdr>
        <w:shd w:val="clear" w:color="auto" w:fill="C6D9F1" w:themeFill="text2" w:themeFillTint="33"/>
        <w:ind w:left="142" w:hanging="142"/>
        <w:jc w:val="both"/>
        <w:rPr>
          <w:b/>
          <w:bCs/>
          <w:lang w:val="en-CA"/>
        </w:rPr>
      </w:pPr>
      <w:r w:rsidRPr="009D3F35">
        <w:rPr>
          <w:b/>
          <w:bCs/>
          <w:lang w:val="en-CA"/>
        </w:rPr>
        <w:t>Objecti</w:t>
      </w:r>
      <w:r w:rsidR="009D3F35" w:rsidRPr="009D3F35">
        <w:rPr>
          <w:b/>
          <w:bCs/>
          <w:lang w:val="en-CA"/>
        </w:rPr>
        <w:t>ves of the actions t</w:t>
      </w:r>
      <w:r w:rsidR="009D3F35">
        <w:rPr>
          <w:b/>
          <w:bCs/>
          <w:lang w:val="en-CA"/>
        </w:rPr>
        <w:t>aken or planned</w:t>
      </w:r>
    </w:p>
    <w:p w14:paraId="4695F837" w14:textId="77777777" w:rsidR="00E470D2" w:rsidRPr="009D3F35" w:rsidRDefault="00E470D2" w:rsidP="00421C96">
      <w:pPr>
        <w:spacing w:after="0" w:line="240" w:lineRule="auto"/>
        <w:rPr>
          <w:lang w:val="en-CA"/>
        </w:rPr>
      </w:pPr>
    </w:p>
    <w:tbl>
      <w:tblPr>
        <w:tblStyle w:val="Grilledutableau"/>
        <w:tblpPr w:leftFromText="141" w:rightFromText="141" w:vertAnchor="text" w:horzAnchor="margin" w:tblpXSpec="center" w:tblpY="410"/>
        <w:tblW w:w="9882" w:type="dxa"/>
        <w:tblLook w:val="04A0" w:firstRow="1" w:lastRow="0" w:firstColumn="1" w:lastColumn="0" w:noHBand="0" w:noVBand="1"/>
      </w:tblPr>
      <w:tblGrid>
        <w:gridCol w:w="9882"/>
      </w:tblGrid>
      <w:tr w:rsidR="00FD0716" w:rsidRPr="00D5236B" w14:paraId="788D1E16" w14:textId="77777777" w:rsidTr="009944EE">
        <w:trPr>
          <w:trHeight w:val="1410"/>
        </w:trPr>
        <w:tc>
          <w:tcPr>
            <w:tcW w:w="9882" w:type="dxa"/>
          </w:tcPr>
          <w:p w14:paraId="02602496" w14:textId="159DA4E7" w:rsidR="00FD0716" w:rsidRPr="00D5236B" w:rsidRDefault="00AC7FDB" w:rsidP="00FD0716">
            <w:pPr>
              <w:jc w:val="both"/>
              <w:rPr>
                <w:lang w:val="en-CA"/>
              </w:rPr>
            </w:pPr>
            <w:sdt>
              <w:sdtPr>
                <w:rPr>
                  <w:color w:val="1F497D" w:themeColor="text2"/>
                  <w:lang w:val="en-CA"/>
                </w:rPr>
                <w:id w:val="42431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2A2" w:rsidRPr="00D5236B"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sdtContent>
            </w:sdt>
            <w:r w:rsidR="00D5236B">
              <w:t xml:space="preserve"> </w:t>
            </w:r>
            <w:r w:rsidR="00D5236B" w:rsidRPr="00D5236B">
              <w:rPr>
                <w:lang w:val="en-CA"/>
              </w:rPr>
              <w:t>Adult user residing in a long-term care facility (CHSLD), intermediate resource (IR), or family-type resource (FTR)</w:t>
            </w:r>
            <w:r w:rsidR="00D5236B">
              <w:rPr>
                <w:lang w:val="en-CA"/>
              </w:rPr>
              <w:t>.</w:t>
            </w:r>
          </w:p>
          <w:p w14:paraId="3D68305C" w14:textId="4FEB4348" w:rsidR="00FD0716" w:rsidRPr="00D5236B" w:rsidRDefault="00AC7FDB" w:rsidP="00FD0716">
            <w:pPr>
              <w:jc w:val="both"/>
              <w:rPr>
                <w:lang w:val="en-CA"/>
              </w:rPr>
            </w:pPr>
            <w:sdt>
              <w:sdtPr>
                <w:rPr>
                  <w:color w:val="1F497D" w:themeColor="text2"/>
                  <w:lang w:val="en-CA"/>
                </w:rPr>
                <w:id w:val="-187553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2A2" w:rsidRPr="00D5236B"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sdtContent>
            </w:sdt>
            <w:r w:rsidR="00D5236B">
              <w:rPr>
                <w:color w:val="1F497D" w:themeColor="text2"/>
                <w:lang w:val="en-CA"/>
              </w:rPr>
              <w:t xml:space="preserve"> </w:t>
            </w:r>
            <w:r w:rsidR="00D5236B" w:rsidRPr="00D5236B">
              <w:rPr>
                <w:lang w:val="en-CA"/>
              </w:rPr>
              <w:t>Any adult under tutorship or with a homologated protection mandate</w:t>
            </w:r>
            <w:r w:rsidR="0081133A">
              <w:rPr>
                <w:lang w:val="en-CA"/>
              </w:rPr>
              <w:t>.</w:t>
            </w:r>
          </w:p>
          <w:p w14:paraId="61141728" w14:textId="60C30452" w:rsidR="00FD0716" w:rsidRPr="00D5236B" w:rsidRDefault="00AC7FDB" w:rsidP="00FD0716">
            <w:pPr>
              <w:jc w:val="both"/>
              <w:rPr>
                <w:lang w:val="en-CA"/>
              </w:rPr>
            </w:pPr>
            <w:sdt>
              <w:sdtPr>
                <w:rPr>
                  <w:color w:val="1F497D" w:themeColor="text2"/>
                  <w:lang w:val="en-CA"/>
                </w:rPr>
                <w:id w:val="-13282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2A2" w:rsidRPr="00D5236B"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sdtContent>
            </w:sdt>
            <w:r w:rsidR="00D5236B">
              <w:t xml:space="preserve"> </w:t>
            </w:r>
            <w:r w:rsidR="00D5236B" w:rsidRPr="00D5236B">
              <w:rPr>
                <w:lang w:val="en-CA"/>
              </w:rPr>
              <w:t>Any adult whose inability to care for themselves or manage their property has been determined through a medical assessment, but who is not under a protective measure.</w:t>
            </w:r>
          </w:p>
          <w:p w14:paraId="5AC9534A" w14:textId="10A61B50" w:rsidR="00FD0716" w:rsidRPr="00D5236B" w:rsidRDefault="00AC7FDB" w:rsidP="00FD0716">
            <w:pPr>
              <w:jc w:val="both"/>
              <w:rPr>
                <w:lang w:val="en-CA"/>
              </w:rPr>
            </w:pPr>
            <w:sdt>
              <w:sdtPr>
                <w:rPr>
                  <w:color w:val="1F497D" w:themeColor="text2"/>
                  <w:lang w:val="en-CA"/>
                </w:rPr>
                <w:id w:val="52467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2A2" w:rsidRPr="00D5236B">
                  <w:rPr>
                    <w:rFonts w:ascii="MS Gothic" w:eastAsia="MS Gothic" w:hAnsi="MS Gothic" w:hint="eastAsia"/>
                    <w:color w:val="1F497D" w:themeColor="text2"/>
                    <w:lang w:val="en-CA"/>
                  </w:rPr>
                  <w:t>☐</w:t>
                </w:r>
              </w:sdtContent>
            </w:sdt>
            <w:r w:rsidR="00D5236B">
              <w:t xml:space="preserve"> </w:t>
            </w:r>
            <w:r w:rsidR="00D5236B" w:rsidRPr="00D5236B">
              <w:rPr>
                <w:lang w:val="en-CA"/>
              </w:rPr>
              <w:t>Any other vulnerable person residing in a private seniors’ residence.</w:t>
            </w:r>
          </w:p>
        </w:tc>
      </w:tr>
    </w:tbl>
    <w:p w14:paraId="58C83AE3" w14:textId="2B71DFD6" w:rsidR="005A3CA5" w:rsidRPr="00B477CB" w:rsidRDefault="009D3F35" w:rsidP="006F476F">
      <w:pPr>
        <w:pBdr>
          <w:top w:val="double" w:sz="4" w:space="1" w:color="auto"/>
          <w:left w:val="double" w:sz="4" w:space="31" w:color="auto"/>
          <w:bottom w:val="double" w:sz="4" w:space="1" w:color="auto"/>
          <w:right w:val="double" w:sz="4" w:space="31" w:color="auto"/>
        </w:pBdr>
        <w:shd w:val="clear" w:color="auto" w:fill="C6D9F1" w:themeFill="text2" w:themeFillTint="33"/>
        <w:ind w:left="142" w:hanging="142"/>
        <w:jc w:val="both"/>
        <w:rPr>
          <w:b/>
          <w:bCs/>
          <w:lang w:val="en-CA"/>
        </w:rPr>
      </w:pPr>
      <w:r w:rsidRPr="00B477CB">
        <w:rPr>
          <w:b/>
          <w:bCs/>
          <w:lang w:val="en-CA"/>
        </w:rPr>
        <w:t>Decision support</w:t>
      </w:r>
      <w:r w:rsidR="00717EF8" w:rsidRPr="00B477CB">
        <w:rPr>
          <w:b/>
          <w:bCs/>
          <w:lang w:val="en-CA"/>
        </w:rPr>
        <w:t xml:space="preserve"> </w:t>
      </w:r>
      <w:r w:rsidRPr="00B477CB">
        <w:rPr>
          <w:b/>
          <w:bCs/>
          <w:lang w:val="en-CA"/>
        </w:rPr>
        <w:t>-</w:t>
      </w:r>
      <w:r w:rsidR="00717EF8" w:rsidRPr="00B477CB">
        <w:rPr>
          <w:b/>
          <w:bCs/>
          <w:lang w:val="en-CA"/>
        </w:rPr>
        <w:t xml:space="preserve"> </w:t>
      </w:r>
      <w:r w:rsidRPr="00B477CB">
        <w:rPr>
          <w:b/>
          <w:bCs/>
          <w:lang w:val="en-CA"/>
        </w:rPr>
        <w:t>mandatory</w:t>
      </w:r>
      <w:r w:rsidR="00717EF8" w:rsidRPr="00B477CB">
        <w:rPr>
          <w:b/>
          <w:bCs/>
          <w:lang w:val="en-CA"/>
        </w:rPr>
        <w:t xml:space="preserve"> </w:t>
      </w:r>
      <w:r w:rsidRPr="00B477CB">
        <w:rPr>
          <w:b/>
          <w:bCs/>
          <w:lang w:val="en-CA"/>
        </w:rPr>
        <w:t>reporting</w:t>
      </w:r>
    </w:p>
    <w:p w14:paraId="1487EAE9" w14:textId="77777777" w:rsidR="005A3CA5" w:rsidRPr="00B477CB" w:rsidRDefault="005A3CA5" w:rsidP="00421C96">
      <w:pPr>
        <w:spacing w:after="0" w:line="240" w:lineRule="auto"/>
        <w:rPr>
          <w:lang w:val="en-CA"/>
        </w:rPr>
      </w:pPr>
    </w:p>
    <w:p w14:paraId="3D4BBB52" w14:textId="7056C846" w:rsidR="00717EF8" w:rsidRPr="0081133A" w:rsidRDefault="0081133A" w:rsidP="006C168E">
      <w:pPr>
        <w:ind w:left="-709"/>
        <w:rPr>
          <w:b/>
          <w:color w:val="0070C0"/>
          <w:u w:val="single"/>
          <w:lang w:val="en-CA"/>
        </w:rPr>
      </w:pPr>
      <w:r w:rsidRPr="0081133A">
        <w:rPr>
          <w:lang w:val="en-CA"/>
        </w:rPr>
        <w:t>Send your form (and the AH-223 report, if applicable) to the following email address</w:t>
      </w:r>
      <w:r w:rsidR="006C168E" w:rsidRPr="0081133A">
        <w:rPr>
          <w:lang w:val="en-CA"/>
        </w:rPr>
        <w:t xml:space="preserve">: </w:t>
      </w:r>
      <w:r w:rsidR="006C168E" w:rsidRPr="0081133A">
        <w:rPr>
          <w:b/>
          <w:color w:val="003BB0"/>
          <w:u w:val="single"/>
          <w:lang w:val="en-CA"/>
        </w:rPr>
        <w:t>commissariat.plaintes.comtl@ssss.gouv.qc.ca.</w:t>
      </w:r>
    </w:p>
    <w:p w14:paraId="3B654E86" w14:textId="3A0D1BC7" w:rsidR="006C168E" w:rsidRPr="0081133A" w:rsidRDefault="0081133A" w:rsidP="00AC7FDB">
      <w:pPr>
        <w:pStyle w:val="Retraitcorpsdetexte2"/>
        <w:ind w:right="-665"/>
        <w:rPr>
          <w:lang w:val="en-CA"/>
        </w:rPr>
      </w:pPr>
      <w:r w:rsidRPr="0081133A">
        <w:rPr>
          <w:lang w:val="en-CA"/>
        </w:rPr>
        <w:t>The personal information collected may be used as part of the analysis of the reported situation. If applicable, it will be shared exclusively with the individuals concerned.</w:t>
      </w:r>
      <w:bookmarkStart w:id="0" w:name="_GoBack"/>
      <w:bookmarkEnd w:id="0"/>
    </w:p>
    <w:sectPr w:rsidR="006C168E" w:rsidRPr="0081133A" w:rsidSect="00B477CB">
      <w:headerReference w:type="first" r:id="rId8"/>
      <w:pgSz w:w="12240" w:h="15840"/>
      <w:pgMar w:top="1440" w:right="1894" w:bottom="851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E1768" w14:textId="77777777" w:rsidR="00F364B4" w:rsidRDefault="00F364B4" w:rsidP="00F364B4">
      <w:pPr>
        <w:spacing w:after="0" w:line="240" w:lineRule="auto"/>
      </w:pPr>
      <w:r>
        <w:separator/>
      </w:r>
    </w:p>
  </w:endnote>
  <w:endnote w:type="continuationSeparator" w:id="0">
    <w:p w14:paraId="7C8F31D9" w14:textId="77777777" w:rsidR="00F364B4" w:rsidRDefault="00F364B4" w:rsidP="00F3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AF3E9" w14:textId="77777777" w:rsidR="00F364B4" w:rsidRDefault="00F364B4" w:rsidP="00F364B4">
      <w:pPr>
        <w:spacing w:after="0" w:line="240" w:lineRule="auto"/>
      </w:pPr>
      <w:r>
        <w:separator/>
      </w:r>
    </w:p>
  </w:footnote>
  <w:footnote w:type="continuationSeparator" w:id="0">
    <w:p w14:paraId="421C48E9" w14:textId="77777777" w:rsidR="00F364B4" w:rsidRDefault="00F364B4" w:rsidP="00F36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7CE7F" w14:textId="77777777" w:rsidR="00B477CB" w:rsidRDefault="00B477CB" w:rsidP="00B477CB">
    <w:pPr>
      <w:pStyle w:val="En-tte"/>
      <w:ind w:left="-709" w:right="-99"/>
      <w:rPr>
        <w:rFonts w:ascii="Chaloult_Cond" w:hAnsi="Chaloult_Cond"/>
        <w:sz w:val="15"/>
        <w:lang w:eastAsia="fr-FR"/>
      </w:rPr>
    </w:pPr>
    <w:r w:rsidRPr="00325696">
      <w:rPr>
        <w:rFonts w:ascii="Segoe UI" w:eastAsia="Segoe UI" w:hAnsi="Segoe UI"/>
        <w:noProof/>
        <w:color w:val="04041A"/>
        <w:kern w:val="2"/>
        <w:sz w:val="20"/>
        <w:szCs w:val="24"/>
        <w14:ligatures w14:val="standardContextual"/>
      </w:rPr>
      <w:drawing>
        <wp:anchor distT="0" distB="0" distL="114300" distR="114300" simplePos="0" relativeHeight="251659264" behindDoc="1" locked="0" layoutInCell="1" allowOverlap="1" wp14:anchorId="7D26A565" wp14:editId="120801B6">
          <wp:simplePos x="0" y="0"/>
          <wp:positionH relativeFrom="page">
            <wp:posOffset>15875</wp:posOffset>
          </wp:positionH>
          <wp:positionV relativeFrom="paragraph">
            <wp:posOffset>-542925</wp:posOffset>
          </wp:positionV>
          <wp:extent cx="3295650" cy="1852111"/>
          <wp:effectExtent l="0" t="0" r="0" b="0"/>
          <wp:wrapNone/>
          <wp:docPr id="5" name="Image 5" descr="Une image contenant Graphique, capture d’écran, Polic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820893" name="Image 2" descr="Une image contenant Graphique, capture d’écran, Polic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1852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A9A10D" w14:textId="77777777" w:rsidR="00B477CB" w:rsidRDefault="00B477CB" w:rsidP="00B477CB">
    <w:pPr>
      <w:pStyle w:val="En-tte"/>
      <w:ind w:left="-709"/>
      <w:rPr>
        <w:rFonts w:ascii="Chaloult_Cond" w:hAnsi="Chaloult_Cond"/>
        <w:sz w:val="15"/>
        <w:lang w:eastAsia="fr-FR"/>
      </w:rPr>
    </w:pPr>
  </w:p>
  <w:p w14:paraId="3F942B11" w14:textId="77777777" w:rsidR="00B477CB" w:rsidRDefault="00B477CB" w:rsidP="00B477CB">
    <w:pPr>
      <w:pStyle w:val="En-tte"/>
      <w:ind w:left="-709"/>
      <w:rPr>
        <w:rFonts w:ascii="Chaloult_Cond" w:hAnsi="Chaloult_Cond"/>
        <w:sz w:val="15"/>
        <w:lang w:eastAsia="fr-FR"/>
      </w:rPr>
    </w:pPr>
  </w:p>
  <w:p w14:paraId="3244FF9F" w14:textId="77777777" w:rsidR="00B477CB" w:rsidRDefault="00B477CB" w:rsidP="00B477CB">
    <w:pPr>
      <w:pStyle w:val="En-tte"/>
      <w:ind w:left="-709"/>
      <w:rPr>
        <w:rFonts w:ascii="Chaloult_Cond" w:hAnsi="Chaloult_Cond"/>
        <w:sz w:val="15"/>
        <w:lang w:eastAsia="fr-FR"/>
      </w:rPr>
    </w:pPr>
  </w:p>
  <w:p w14:paraId="1C0F4570" w14:textId="77777777" w:rsidR="00B477CB" w:rsidRDefault="00B477CB" w:rsidP="00B477CB">
    <w:pPr>
      <w:pStyle w:val="En-tte"/>
      <w:ind w:left="-709"/>
      <w:rPr>
        <w:rFonts w:ascii="Chaloult_Cond" w:hAnsi="Chaloult_Cond"/>
        <w:sz w:val="15"/>
        <w:lang w:eastAsia="fr-FR"/>
      </w:rPr>
    </w:pPr>
  </w:p>
  <w:p w14:paraId="10E7A8E4" w14:textId="77777777" w:rsidR="00B477CB" w:rsidRDefault="00B477CB" w:rsidP="00B477CB">
    <w:pPr>
      <w:pStyle w:val="En-tte"/>
      <w:ind w:left="-709"/>
      <w:rPr>
        <w:rFonts w:ascii="Chaloult_Cond" w:hAnsi="Chaloult_Cond"/>
        <w:sz w:val="15"/>
        <w:lang w:eastAsia="fr-FR"/>
      </w:rPr>
    </w:pPr>
  </w:p>
  <w:p w14:paraId="2246E615" w14:textId="77777777" w:rsidR="00B477CB" w:rsidRDefault="00B477CB" w:rsidP="00B477CB">
    <w:pPr>
      <w:pStyle w:val="En-tte"/>
      <w:tabs>
        <w:tab w:val="right" w:pos="9072"/>
      </w:tabs>
      <w:ind w:left="-709" w:right="-99"/>
      <w:rPr>
        <w:rFonts w:ascii="Chaloult_Cond" w:hAnsi="Chaloult_Cond"/>
        <w:sz w:val="15"/>
        <w:lang w:eastAsia="fr-FR"/>
      </w:rPr>
    </w:pPr>
  </w:p>
  <w:p w14:paraId="14F57066" w14:textId="77777777" w:rsidR="00B477CB" w:rsidRDefault="00B477CB" w:rsidP="00B477CB">
    <w:pPr>
      <w:pStyle w:val="En-tte"/>
      <w:tabs>
        <w:tab w:val="right" w:pos="9072"/>
      </w:tabs>
      <w:ind w:left="-709" w:right="-99"/>
      <w:rPr>
        <w:rFonts w:ascii="Chaloult_Cond" w:hAnsi="Chaloult_Cond"/>
        <w:sz w:val="15"/>
        <w:lang w:eastAsia="fr-FR"/>
      </w:rPr>
    </w:pPr>
  </w:p>
  <w:p w14:paraId="26E5B872" w14:textId="77777777" w:rsidR="00B477CB" w:rsidRPr="00F862A2" w:rsidRDefault="00B477CB" w:rsidP="00B477CB">
    <w:pPr>
      <w:tabs>
        <w:tab w:val="center" w:pos="4320"/>
        <w:tab w:val="right" w:pos="8640"/>
      </w:tabs>
      <w:spacing w:after="240" w:line="240" w:lineRule="auto"/>
      <w:ind w:left="-709"/>
      <w:rPr>
        <w:rFonts w:ascii="Segoe UI" w:eastAsia="Segoe UI" w:hAnsi="Segoe UI"/>
        <w:color w:val="04041A"/>
        <w:kern w:val="2"/>
        <w:sz w:val="20"/>
        <w:szCs w:val="24"/>
        <w:lang w:val="fr-CA"/>
        <w14:ligatures w14:val="standardContextual"/>
      </w:rPr>
    </w:pPr>
    <w:r w:rsidRPr="00F862A2">
      <w:rPr>
        <w:rFonts w:ascii="Segoe UI" w:eastAsia="Segoe UI" w:hAnsi="Segoe UI"/>
        <w:color w:val="170A72"/>
        <w:kern w:val="2"/>
        <w:sz w:val="20"/>
        <w:szCs w:val="24"/>
        <w:lang w:val="fr-CA"/>
        <w14:ligatures w14:val="standardContextual"/>
      </w:rPr>
      <w:t xml:space="preserve">Santé Québec </w:t>
    </w:r>
    <w:proofErr w:type="spellStart"/>
    <w:r w:rsidRPr="00F862A2">
      <w:rPr>
        <w:rFonts w:ascii="Segoe UI" w:eastAsia="Segoe UI" w:hAnsi="Segoe UI"/>
        <w:color w:val="170A72"/>
        <w:kern w:val="2"/>
        <w:sz w:val="20"/>
        <w:szCs w:val="24"/>
        <w:lang w:val="fr-CA"/>
        <w14:ligatures w14:val="standardContextual"/>
      </w:rPr>
      <w:t>Ouest-de-l’Île-de-Montréal</w:t>
    </w:r>
    <w:proofErr w:type="spellEnd"/>
    <w:r w:rsidRPr="00F862A2">
      <w:rPr>
        <w:rFonts w:ascii="Segoe UI" w:eastAsia="Segoe UI" w:hAnsi="Segoe UI"/>
        <w:color w:val="170A72"/>
        <w:kern w:val="2"/>
        <w:sz w:val="20"/>
        <w:szCs w:val="24"/>
        <w:lang w:val="fr-CA"/>
        <w14:ligatures w14:val="standardContextual"/>
      </w:rPr>
      <w:t xml:space="preserve"> – Universitaire</w:t>
    </w:r>
  </w:p>
  <w:p w14:paraId="501592E4" w14:textId="315029B4" w:rsidR="00B477CB" w:rsidRPr="00B477CB" w:rsidRDefault="00B477CB" w:rsidP="00B477CB">
    <w:pPr>
      <w:pStyle w:val="En-tte"/>
      <w:ind w:left="-709"/>
      <w:rPr>
        <w:lang w:val="fr-CA"/>
      </w:rPr>
    </w:pPr>
    <w:r w:rsidRPr="00F862A2">
      <w:rPr>
        <w:rFonts w:ascii="Segoe UI" w:hAnsi="Segoe UI" w:cs="Segoe UI"/>
        <w:color w:val="170A72"/>
        <w:sz w:val="15"/>
        <w:lang w:val="fr-CA" w:eastAsia="fr-FR"/>
      </w:rPr>
      <w:t>Commissariat</w:t>
    </w:r>
    <w:r w:rsidRPr="00F862A2">
      <w:rPr>
        <w:rFonts w:ascii="Segoe UI" w:hAnsi="Segoe UI" w:cs="Segoe UI"/>
        <w:color w:val="170A72"/>
        <w:sz w:val="15"/>
        <w:szCs w:val="15"/>
        <w:lang w:val="fr-CA"/>
      </w:rPr>
      <w:t xml:space="preserve"> aux plaintes et à la qualité des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28C"/>
    <w:rsid w:val="000A1990"/>
    <w:rsid w:val="000E7F7C"/>
    <w:rsid w:val="000F56AE"/>
    <w:rsid w:val="00140530"/>
    <w:rsid w:val="00141A83"/>
    <w:rsid w:val="001453DF"/>
    <w:rsid w:val="0015074B"/>
    <w:rsid w:val="00163CD8"/>
    <w:rsid w:val="001729F4"/>
    <w:rsid w:val="00225ED0"/>
    <w:rsid w:val="0027100B"/>
    <w:rsid w:val="0029639D"/>
    <w:rsid w:val="002C499F"/>
    <w:rsid w:val="002D22A7"/>
    <w:rsid w:val="002D22AA"/>
    <w:rsid w:val="00326F90"/>
    <w:rsid w:val="0035518B"/>
    <w:rsid w:val="0035676E"/>
    <w:rsid w:val="00367D58"/>
    <w:rsid w:val="003A631B"/>
    <w:rsid w:val="00406457"/>
    <w:rsid w:val="00421C96"/>
    <w:rsid w:val="00473103"/>
    <w:rsid w:val="004E22A2"/>
    <w:rsid w:val="005210E4"/>
    <w:rsid w:val="00543912"/>
    <w:rsid w:val="005820A0"/>
    <w:rsid w:val="005A3CA5"/>
    <w:rsid w:val="005B4FA4"/>
    <w:rsid w:val="005B597A"/>
    <w:rsid w:val="005C0B89"/>
    <w:rsid w:val="005F5E3E"/>
    <w:rsid w:val="0060241A"/>
    <w:rsid w:val="0060573B"/>
    <w:rsid w:val="00642756"/>
    <w:rsid w:val="006C168E"/>
    <w:rsid w:val="006C798B"/>
    <w:rsid w:val="006D1E6F"/>
    <w:rsid w:val="006E3AFC"/>
    <w:rsid w:val="006F476F"/>
    <w:rsid w:val="00717EF8"/>
    <w:rsid w:val="00752981"/>
    <w:rsid w:val="00763C75"/>
    <w:rsid w:val="00775DDC"/>
    <w:rsid w:val="0078156C"/>
    <w:rsid w:val="007952FE"/>
    <w:rsid w:val="007C0FB0"/>
    <w:rsid w:val="0081133A"/>
    <w:rsid w:val="00845083"/>
    <w:rsid w:val="00872945"/>
    <w:rsid w:val="0092745A"/>
    <w:rsid w:val="00975B34"/>
    <w:rsid w:val="009944EE"/>
    <w:rsid w:val="009A1D30"/>
    <w:rsid w:val="009D3F35"/>
    <w:rsid w:val="00AA1D8D"/>
    <w:rsid w:val="00AB26A8"/>
    <w:rsid w:val="00AC7FDB"/>
    <w:rsid w:val="00B47730"/>
    <w:rsid w:val="00B477CB"/>
    <w:rsid w:val="00B8298F"/>
    <w:rsid w:val="00B83984"/>
    <w:rsid w:val="00BB73F4"/>
    <w:rsid w:val="00C75D01"/>
    <w:rsid w:val="00C83B6E"/>
    <w:rsid w:val="00CB0664"/>
    <w:rsid w:val="00D45E8C"/>
    <w:rsid w:val="00D5236B"/>
    <w:rsid w:val="00D8017C"/>
    <w:rsid w:val="00D8783F"/>
    <w:rsid w:val="00DA3D32"/>
    <w:rsid w:val="00DF126B"/>
    <w:rsid w:val="00E33739"/>
    <w:rsid w:val="00E470D2"/>
    <w:rsid w:val="00EC3CFC"/>
    <w:rsid w:val="00F1242F"/>
    <w:rsid w:val="00F364B4"/>
    <w:rsid w:val="00F879CE"/>
    <w:rsid w:val="00FC693F"/>
    <w:rsid w:val="00FD0716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0012436"/>
  <w14:defaultImageDpi w14:val="330"/>
  <w15:docId w15:val="{F725D122-B6F3-46C3-BE30-13DDA3D1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traitcorpsdetexte">
    <w:name w:val="Body Text Indent"/>
    <w:basedOn w:val="Normal"/>
    <w:link w:val="RetraitcorpsdetexteCar"/>
    <w:uiPriority w:val="99"/>
    <w:unhideWhenUsed/>
    <w:rsid w:val="005A3CA5"/>
    <w:pPr>
      <w:ind w:left="-284" w:hanging="425"/>
    </w:pPr>
    <w:rPr>
      <w:b/>
      <w:sz w:val="18"/>
      <w:szCs w:val="18"/>
      <w:lang w:val="fr-C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A3CA5"/>
    <w:rPr>
      <w:rFonts w:ascii="Calibri" w:hAnsi="Calibri"/>
      <w:b/>
      <w:sz w:val="18"/>
      <w:szCs w:val="18"/>
      <w:lang w:val="fr-CA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6C168E"/>
    <w:pPr>
      <w:ind w:left="-709"/>
      <w:jc w:val="both"/>
    </w:pPr>
    <w:rPr>
      <w:lang w:val="fr-CA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C168E"/>
    <w:rPr>
      <w:rFonts w:ascii="Calibri" w:hAnsi="Calibri"/>
      <w:lang w:val="fr-CA"/>
    </w:rPr>
  </w:style>
  <w:style w:type="character" w:styleId="Lienhypertexte">
    <w:name w:val="Hyperlink"/>
    <w:basedOn w:val="Policepardfaut"/>
    <w:uiPriority w:val="99"/>
    <w:unhideWhenUsed/>
    <w:rsid w:val="006C168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168E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D22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660BD-FF7C-4A27-BFC8-5CB4A5172E49}"/>
      </w:docPartPr>
      <w:docPartBody>
        <w:p w:rsidR="00E91BE3" w:rsidRDefault="006609C7">
          <w:r w:rsidRPr="002C740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C7"/>
    <w:rsid w:val="006609C7"/>
    <w:rsid w:val="00E9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09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1FC04B-E595-45AC-9DAC-68848F53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Frantzcia Joseph</dc:creator>
  <cp:keywords/>
  <dc:description>generated by python-docx</dc:description>
  <cp:lastModifiedBy>Frantzcia Joseph (COMTL)</cp:lastModifiedBy>
  <cp:revision>4</cp:revision>
  <dcterms:created xsi:type="dcterms:W3CDTF">2026-07-01T18:11:00Z</dcterms:created>
  <dcterms:modified xsi:type="dcterms:W3CDTF">2026-07-02T18:52:00Z</dcterms:modified>
  <cp:category/>
</cp:coreProperties>
</file>