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84A37" w14:textId="77777777" w:rsidR="00F364B4" w:rsidRPr="00F364B4" w:rsidRDefault="00140530" w:rsidP="005820A0">
      <w:pPr>
        <w:pStyle w:val="En-tte"/>
        <w:tabs>
          <w:tab w:val="clear" w:pos="4680"/>
          <w:tab w:val="clear" w:pos="9360"/>
        </w:tabs>
        <w:spacing w:after="200" w:line="276" w:lineRule="auto"/>
        <w:rPr>
          <w:noProof/>
          <w:lang w:val="fr-CA"/>
        </w:rPr>
      </w:pPr>
      <w:r w:rsidRPr="00F364B4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24DD0" wp14:editId="565844BA">
                <wp:simplePos x="0" y="0"/>
                <wp:positionH relativeFrom="column">
                  <wp:posOffset>3270250</wp:posOffset>
                </wp:positionH>
                <wp:positionV relativeFrom="paragraph">
                  <wp:posOffset>-520700</wp:posOffset>
                </wp:positionV>
                <wp:extent cx="2544512" cy="925830"/>
                <wp:effectExtent l="0" t="0" r="27305" b="2667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4512" cy="9258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03A88" w14:textId="77777777" w:rsidR="005B4FA4" w:rsidRPr="005B4FA4" w:rsidRDefault="005B4FA4" w:rsidP="005B4FA4">
                            <w:pPr>
                              <w:pStyle w:val="Titre1"/>
                              <w:spacing w:before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C1D1F51" w14:textId="13517488" w:rsidR="00F364B4" w:rsidRPr="005B4FA4" w:rsidRDefault="00F364B4" w:rsidP="005B4FA4">
                            <w:pPr>
                              <w:pStyle w:val="Titre1"/>
                              <w:spacing w:before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B4FA4">
                              <w:rPr>
                                <w:sz w:val="36"/>
                                <w:szCs w:val="36"/>
                              </w:rPr>
                              <w:t>SIGNALEMENT</w:t>
                            </w:r>
                            <w:r w:rsidR="005820A0" w:rsidRPr="005B4FA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B4FA4" w:rsidRPr="005B4FA4">
                              <w:rPr>
                                <w:sz w:val="36"/>
                                <w:szCs w:val="36"/>
                              </w:rPr>
                              <w:t xml:space="preserve">DE </w:t>
                            </w:r>
                            <w:r w:rsidRPr="005B4FA4">
                              <w:rPr>
                                <w:sz w:val="36"/>
                                <w:szCs w:val="36"/>
                              </w:rPr>
                              <w:t>MALTRAITANCE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8824DD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57.5pt;margin-top:-41pt;width:200.35pt;height:7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" fillcolor="#dbe5f1 [660]" strokeweight=".5pt">
                <v:textbox>
                  <w:txbxContent>
                    <w:p w14:paraId="36F03A88" w14:textId="77777777" w:rsidR="005B4FA4" w:rsidRPr="005B4FA4" w:rsidRDefault="005B4FA4" w:rsidP="005B4FA4">
                      <w:pPr>
                        <w:pStyle w:val="Titre1"/>
                        <w:spacing w:before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C1D1F51" w14:textId="13517488" w:rsidR="00F364B4" w:rsidRPr="005B4FA4" w:rsidRDefault="00F364B4" w:rsidP="005B4FA4">
                      <w:pPr>
                        <w:pStyle w:val="Titre1"/>
                        <w:spacing w:before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5B4FA4">
                        <w:rPr>
                          <w:sz w:val="36"/>
                          <w:szCs w:val="36"/>
                        </w:rPr>
                        <w:t>SIGNALEMENT</w:t>
                      </w:r>
                      <w:r w:rsidR="005820A0" w:rsidRPr="005B4FA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5B4FA4" w:rsidRPr="005B4FA4">
                        <w:rPr>
                          <w:sz w:val="36"/>
                          <w:szCs w:val="36"/>
                        </w:rPr>
                        <w:t xml:space="preserve">DE </w:t>
                      </w:r>
                      <w:r w:rsidRPr="005B4FA4">
                        <w:rPr>
                          <w:sz w:val="36"/>
                          <w:szCs w:val="36"/>
                        </w:rPr>
                        <w:t>MALTRAITANCE</w:t>
                      </w:r>
                    </w:p>
                  </w:txbxContent>
                </v:textbox>
              </v:shape>
            </w:pict>
          </mc:Fallback>
        </mc:AlternateContent>
      </w:r>
      <w:r w:rsidR="005820A0">
        <w:rPr>
          <w:noProof/>
          <w:lang w:val="fr-CA"/>
        </w:rPr>
        <w:drawing>
          <wp:anchor distT="0" distB="0" distL="114300" distR="114300" simplePos="0" relativeHeight="251660288" behindDoc="1" locked="0" layoutInCell="1" allowOverlap="1" wp14:anchorId="0308D4BF" wp14:editId="04D6536B">
            <wp:simplePos x="0" y="0"/>
            <wp:positionH relativeFrom="column">
              <wp:posOffset>-565150</wp:posOffset>
            </wp:positionH>
            <wp:positionV relativeFrom="paragraph">
              <wp:posOffset>-592455</wp:posOffset>
            </wp:positionV>
            <wp:extent cx="1828800" cy="1024255"/>
            <wp:effectExtent l="0" t="0" r="0" b="444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63F58C" w14:textId="161CDB30" w:rsidR="00F364B4" w:rsidRDefault="005820A0" w:rsidP="0060573B">
      <w:pPr>
        <w:rPr>
          <w:sz w:val="16"/>
          <w:lang w:val="fr-CA"/>
        </w:rPr>
      </w:pPr>
      <w:r w:rsidRPr="005820A0">
        <w:rPr>
          <w:sz w:val="16"/>
          <w:lang w:val="fr-CA"/>
        </w:rPr>
        <w:t>Commissariat aux plaintes et à la qualité de</w:t>
      </w:r>
      <w:r w:rsidR="007952FE">
        <w:rPr>
          <w:sz w:val="16"/>
          <w:lang w:val="fr-CA"/>
        </w:rPr>
        <w:t>s</w:t>
      </w:r>
      <w:r w:rsidRPr="005820A0">
        <w:rPr>
          <w:sz w:val="16"/>
          <w:lang w:val="fr-CA"/>
        </w:rPr>
        <w:t xml:space="preserve"> services</w:t>
      </w:r>
    </w:p>
    <w:p w14:paraId="26CFE656" w14:textId="77777777" w:rsidR="0060573B" w:rsidRPr="005820A0" w:rsidRDefault="0060573B" w:rsidP="0060573B">
      <w:pPr>
        <w:spacing w:after="0"/>
        <w:rPr>
          <w:sz w:val="16"/>
          <w:lang w:val="fr-CA"/>
        </w:rPr>
      </w:pPr>
    </w:p>
    <w:p w14:paraId="10C428FE" w14:textId="3A379EAA" w:rsidR="00AB26A8" w:rsidRPr="005B4FA4" w:rsidRDefault="003A631B" w:rsidP="005B4FA4">
      <w:pPr>
        <w:pBdr>
          <w:top w:val="double" w:sz="4" w:space="1" w:color="auto"/>
          <w:left w:val="double" w:sz="4" w:space="31" w:color="auto"/>
          <w:bottom w:val="double" w:sz="4" w:space="1" w:color="auto"/>
          <w:right w:val="double" w:sz="4" w:space="31" w:color="auto"/>
        </w:pBdr>
        <w:shd w:val="clear" w:color="auto" w:fill="C6D9F1" w:themeFill="text2" w:themeFillTint="33"/>
        <w:ind w:left="142" w:hanging="142"/>
        <w:jc w:val="both"/>
        <w:rPr>
          <w:b/>
          <w:bCs/>
          <w:lang w:val="fr-CA"/>
        </w:rPr>
      </w:pPr>
      <w:r w:rsidRPr="005B4FA4">
        <w:rPr>
          <w:b/>
          <w:bCs/>
          <w:lang w:val="fr-CA"/>
        </w:rPr>
        <w:t xml:space="preserve">Étape 1 de 4 </w:t>
      </w:r>
      <w:r w:rsidR="00A70F55">
        <w:rPr>
          <w:b/>
          <w:bCs/>
          <w:lang w:val="fr-CA"/>
        </w:rPr>
        <w:t>-</w:t>
      </w:r>
      <w:r w:rsidRPr="005B4FA4">
        <w:rPr>
          <w:b/>
          <w:bCs/>
          <w:lang w:val="fr-CA"/>
        </w:rPr>
        <w:t xml:space="preserve"> Identification de la personne présumée maltraitée</w:t>
      </w:r>
    </w:p>
    <w:tbl>
      <w:tblPr>
        <w:tblStyle w:val="Grilledutableau"/>
        <w:tblW w:w="9934" w:type="dxa"/>
        <w:tblInd w:w="-714" w:type="dxa"/>
        <w:tblLook w:val="04A0" w:firstRow="1" w:lastRow="0" w:firstColumn="1" w:lastColumn="0" w:noHBand="0" w:noVBand="1"/>
      </w:tblPr>
      <w:tblGrid>
        <w:gridCol w:w="4752"/>
        <w:gridCol w:w="5182"/>
      </w:tblGrid>
      <w:tr w:rsidR="00AB26A8" w14:paraId="06578EC1" w14:textId="77777777" w:rsidTr="002D22AA">
        <w:trPr>
          <w:trHeight w:val="229"/>
        </w:trPr>
        <w:tc>
          <w:tcPr>
            <w:tcW w:w="4752" w:type="dxa"/>
          </w:tcPr>
          <w:p w14:paraId="50655125" w14:textId="15ACE478" w:rsidR="00AB26A8" w:rsidRDefault="003A631B">
            <w:proofErr w:type="spellStart"/>
            <w:r>
              <w:t>Prénom</w:t>
            </w:r>
            <w:proofErr w:type="spellEnd"/>
            <w:r>
              <w:t xml:space="preserve"> et </w:t>
            </w:r>
            <w:proofErr w:type="gramStart"/>
            <w:r>
              <w:t>nom</w:t>
            </w:r>
            <w:r w:rsidR="00FE36B0">
              <w:t xml:space="preserve"> </w:t>
            </w:r>
            <w:r w:rsidR="009A1D30">
              <w:t>:</w:t>
            </w:r>
            <w:proofErr w:type="gramEnd"/>
            <w:r w:rsidR="009A1D30">
              <w:t xml:space="preserve"> </w:t>
            </w:r>
          </w:p>
        </w:tc>
        <w:tc>
          <w:tcPr>
            <w:tcW w:w="5182" w:type="dxa"/>
          </w:tcPr>
          <w:p w14:paraId="59E6CD1C" w14:textId="48A0F6F1" w:rsidR="00AB26A8" w:rsidRDefault="003A631B">
            <w:r>
              <w:t xml:space="preserve">Date de </w:t>
            </w:r>
            <w:proofErr w:type="gramStart"/>
            <w:r>
              <w:t>naissance</w:t>
            </w:r>
            <w:r w:rsidR="00FE36B0">
              <w:t xml:space="preserve"> </w:t>
            </w:r>
            <w:r w:rsidR="009A1D30">
              <w:t>:</w:t>
            </w:r>
            <w:proofErr w:type="gramEnd"/>
            <w:r w:rsidR="009A1D30">
              <w:t xml:space="preserve"> </w:t>
            </w:r>
          </w:p>
        </w:tc>
      </w:tr>
      <w:tr w:rsidR="000E7F7C" w14:paraId="4806E705" w14:textId="77777777" w:rsidTr="002D22AA">
        <w:trPr>
          <w:trHeight w:val="229"/>
        </w:trPr>
        <w:tc>
          <w:tcPr>
            <w:tcW w:w="4752" w:type="dxa"/>
            <w:vMerge w:val="restart"/>
          </w:tcPr>
          <w:p w14:paraId="680C44F2" w14:textId="24C5858B" w:rsidR="000E7F7C" w:rsidRDefault="000E7F7C">
            <w:proofErr w:type="spellStart"/>
            <w:proofErr w:type="gramStart"/>
            <w:r>
              <w:t>Adresse</w:t>
            </w:r>
            <w:proofErr w:type="spellEnd"/>
            <w:r w:rsidR="00FE36B0">
              <w:t xml:space="preserve"> </w:t>
            </w:r>
            <w:r>
              <w:t>:</w:t>
            </w:r>
            <w:proofErr w:type="gramEnd"/>
            <w:r>
              <w:t xml:space="preserve"> </w:t>
            </w:r>
          </w:p>
        </w:tc>
        <w:tc>
          <w:tcPr>
            <w:tcW w:w="5182" w:type="dxa"/>
          </w:tcPr>
          <w:p w14:paraId="39BDF904" w14:textId="622E6666" w:rsidR="000E7F7C" w:rsidRDefault="000E7F7C">
            <w:proofErr w:type="spellStart"/>
            <w:proofErr w:type="gramStart"/>
            <w:r>
              <w:t>Téléphone</w:t>
            </w:r>
            <w:proofErr w:type="spellEnd"/>
            <w:r w:rsidR="00FE36B0">
              <w:t xml:space="preserve"> </w:t>
            </w:r>
            <w:r>
              <w:t>:</w:t>
            </w:r>
            <w:proofErr w:type="gramEnd"/>
            <w:r>
              <w:t xml:space="preserve"> </w:t>
            </w:r>
          </w:p>
        </w:tc>
      </w:tr>
      <w:tr w:rsidR="000E7F7C" w14:paraId="67FEB6BC" w14:textId="77777777" w:rsidTr="002D22AA">
        <w:trPr>
          <w:trHeight w:val="229"/>
        </w:trPr>
        <w:tc>
          <w:tcPr>
            <w:tcW w:w="4752" w:type="dxa"/>
            <w:vMerge/>
          </w:tcPr>
          <w:p w14:paraId="72B2117F" w14:textId="77777777" w:rsidR="000E7F7C" w:rsidRDefault="000E7F7C"/>
        </w:tc>
        <w:tc>
          <w:tcPr>
            <w:tcW w:w="5182" w:type="dxa"/>
          </w:tcPr>
          <w:p w14:paraId="3456260E" w14:textId="291B31A5" w:rsidR="000E7F7C" w:rsidRDefault="000E7F7C">
            <w:r>
              <w:t># dossier (</w:t>
            </w:r>
            <w:proofErr w:type="spellStart"/>
            <w:r>
              <w:t>si</w:t>
            </w:r>
            <w:proofErr w:type="spellEnd"/>
            <w:r>
              <w:t xml:space="preserve"> disponible</w:t>
            </w:r>
            <w:proofErr w:type="gramStart"/>
            <w:r>
              <w:t>)</w:t>
            </w:r>
            <w:r w:rsidR="00FE36B0">
              <w:t xml:space="preserve"> </w:t>
            </w:r>
            <w:r>
              <w:t>:</w:t>
            </w:r>
            <w:proofErr w:type="gramEnd"/>
          </w:p>
        </w:tc>
      </w:tr>
    </w:tbl>
    <w:p w14:paraId="4BD9791E" w14:textId="77777777" w:rsidR="005820A0" w:rsidRPr="00872945" w:rsidRDefault="005820A0" w:rsidP="00872945">
      <w:pPr>
        <w:pStyle w:val="En-tte"/>
        <w:tabs>
          <w:tab w:val="clear" w:pos="4680"/>
          <w:tab w:val="clear" w:pos="9360"/>
        </w:tabs>
        <w:rPr>
          <w:lang w:val="fr-CA"/>
        </w:rPr>
      </w:pPr>
    </w:p>
    <w:tbl>
      <w:tblPr>
        <w:tblStyle w:val="Grilledutableau"/>
        <w:tblpPr w:leftFromText="141" w:rightFromText="141" w:vertAnchor="text" w:horzAnchor="margin" w:tblpXSpec="center" w:tblpY="561"/>
        <w:tblW w:w="9880" w:type="dxa"/>
        <w:tblLook w:val="04A0" w:firstRow="1" w:lastRow="0" w:firstColumn="1" w:lastColumn="0" w:noHBand="0" w:noVBand="1"/>
      </w:tblPr>
      <w:tblGrid>
        <w:gridCol w:w="4864"/>
        <w:gridCol w:w="5016"/>
      </w:tblGrid>
      <w:tr w:rsidR="002D22AA" w14:paraId="7B9FD3BA" w14:textId="77777777" w:rsidTr="002D22AA">
        <w:trPr>
          <w:trHeight w:val="272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8469E" w14:textId="134C5193" w:rsidR="002D22AA" w:rsidRDefault="002D22AA" w:rsidP="002D22AA">
            <w:proofErr w:type="spellStart"/>
            <w:r>
              <w:t>Prénom</w:t>
            </w:r>
            <w:proofErr w:type="spellEnd"/>
            <w:r>
              <w:t xml:space="preserve"> et </w:t>
            </w:r>
            <w:proofErr w:type="gramStart"/>
            <w:r>
              <w:t>nom</w:t>
            </w:r>
            <w:r w:rsidR="00FE36B0">
              <w:t xml:space="preserve"> </w:t>
            </w:r>
            <w:r>
              <w:t>:</w:t>
            </w:r>
            <w:proofErr w:type="gramEnd"/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A099E" w14:textId="77777777" w:rsidR="002D22AA" w:rsidRDefault="002D22AA" w:rsidP="002D22AA"/>
        </w:tc>
      </w:tr>
      <w:tr w:rsidR="002D22AA" w14:paraId="13F7F4D0" w14:textId="77777777" w:rsidTr="002D22AA">
        <w:trPr>
          <w:trHeight w:val="258"/>
        </w:trPr>
        <w:tc>
          <w:tcPr>
            <w:tcW w:w="4864" w:type="dxa"/>
            <w:tcBorders>
              <w:top w:val="single" w:sz="4" w:space="0" w:color="auto"/>
              <w:bottom w:val="single" w:sz="4" w:space="0" w:color="auto"/>
            </w:tcBorders>
          </w:tcPr>
          <w:p w14:paraId="3D8A84E6" w14:textId="71E22494" w:rsidR="002D22AA" w:rsidRDefault="002D22AA" w:rsidP="002D22AA">
            <w:r>
              <w:t xml:space="preserve">Lien avec </w:t>
            </w:r>
            <w:proofErr w:type="spellStart"/>
            <w:proofErr w:type="gramStart"/>
            <w:r>
              <w:t>l’usager</w:t>
            </w:r>
            <w:proofErr w:type="spellEnd"/>
            <w:r w:rsidR="00FE36B0">
              <w:t xml:space="preserve"> </w:t>
            </w:r>
            <w:r>
              <w:t>:</w:t>
            </w:r>
            <w:proofErr w:type="gramEnd"/>
            <w:r>
              <w:t xml:space="preserve"> </w:t>
            </w:r>
          </w:p>
        </w:tc>
        <w:tc>
          <w:tcPr>
            <w:tcW w:w="5016" w:type="dxa"/>
            <w:tcBorders>
              <w:top w:val="single" w:sz="4" w:space="0" w:color="auto"/>
              <w:bottom w:val="single" w:sz="4" w:space="0" w:color="auto"/>
            </w:tcBorders>
          </w:tcPr>
          <w:p w14:paraId="06194EFD" w14:textId="0BA23A1B" w:rsidR="002D22AA" w:rsidRDefault="002D22AA" w:rsidP="002D22AA">
            <w:proofErr w:type="spellStart"/>
            <w:proofErr w:type="gramStart"/>
            <w:r>
              <w:t>Téléphone</w:t>
            </w:r>
            <w:proofErr w:type="spellEnd"/>
            <w:r w:rsidR="00FE36B0">
              <w:t xml:space="preserve"> </w:t>
            </w:r>
            <w:r>
              <w:t>:</w:t>
            </w:r>
            <w:proofErr w:type="gramEnd"/>
          </w:p>
        </w:tc>
      </w:tr>
    </w:tbl>
    <w:p w14:paraId="2A778C2E" w14:textId="5131430E" w:rsidR="00AB26A8" w:rsidRPr="005B4FA4" w:rsidRDefault="003A631B" w:rsidP="005820A0">
      <w:pPr>
        <w:pBdr>
          <w:top w:val="double" w:sz="4" w:space="1" w:color="auto"/>
          <w:left w:val="double" w:sz="4" w:space="31" w:color="auto"/>
          <w:bottom w:val="double" w:sz="4" w:space="1" w:color="auto"/>
          <w:right w:val="double" w:sz="4" w:space="31" w:color="auto"/>
        </w:pBdr>
        <w:shd w:val="clear" w:color="auto" w:fill="C6D9F1" w:themeFill="text2" w:themeFillTint="33"/>
        <w:ind w:left="142" w:hanging="142"/>
        <w:jc w:val="both"/>
        <w:rPr>
          <w:b/>
          <w:bCs/>
          <w:lang w:val="fr-CA"/>
        </w:rPr>
      </w:pPr>
      <w:r w:rsidRPr="005B4FA4">
        <w:rPr>
          <w:b/>
          <w:bCs/>
          <w:lang w:val="fr-CA"/>
        </w:rPr>
        <w:t xml:space="preserve">Étape 2 de 4 </w:t>
      </w:r>
      <w:r w:rsidR="00A70F55">
        <w:rPr>
          <w:b/>
          <w:bCs/>
          <w:lang w:val="fr-CA"/>
        </w:rPr>
        <w:t>-</w:t>
      </w:r>
      <w:r w:rsidRPr="005B4FA4">
        <w:rPr>
          <w:b/>
          <w:bCs/>
          <w:lang w:val="fr-CA"/>
        </w:rPr>
        <w:t xml:space="preserve"> Identification de la personne présumée maltraitante</w:t>
      </w:r>
    </w:p>
    <w:p w14:paraId="47499887" w14:textId="77777777" w:rsidR="00C75D01" w:rsidRPr="00872945" w:rsidRDefault="00C75D01" w:rsidP="00872945">
      <w:pPr>
        <w:pStyle w:val="En-tte"/>
        <w:tabs>
          <w:tab w:val="clear" w:pos="4680"/>
          <w:tab w:val="clear" w:pos="9360"/>
        </w:tabs>
        <w:rPr>
          <w:lang w:val="fr-CA"/>
        </w:rPr>
      </w:pPr>
    </w:p>
    <w:p w14:paraId="6D6D4862" w14:textId="40F7258F" w:rsidR="00AB26A8" w:rsidRPr="005B4FA4" w:rsidRDefault="003A631B" w:rsidP="00C75D01">
      <w:pPr>
        <w:pBdr>
          <w:top w:val="double" w:sz="4" w:space="1" w:color="auto"/>
          <w:left w:val="double" w:sz="4" w:space="31" w:color="auto"/>
          <w:bottom w:val="double" w:sz="4" w:space="1" w:color="auto"/>
          <w:right w:val="double" w:sz="4" w:space="31" w:color="auto"/>
        </w:pBdr>
        <w:shd w:val="clear" w:color="auto" w:fill="C6D9F1" w:themeFill="text2" w:themeFillTint="33"/>
        <w:ind w:left="142" w:hanging="142"/>
        <w:jc w:val="both"/>
        <w:rPr>
          <w:b/>
          <w:bCs/>
          <w:lang w:val="fr-CA"/>
        </w:rPr>
      </w:pPr>
      <w:r w:rsidRPr="005B4FA4">
        <w:rPr>
          <w:b/>
          <w:bCs/>
          <w:lang w:val="fr-CA"/>
        </w:rPr>
        <w:t xml:space="preserve">Étape 3 de 4 </w:t>
      </w:r>
      <w:r w:rsidR="00A70F55">
        <w:rPr>
          <w:b/>
          <w:bCs/>
          <w:lang w:val="fr-CA"/>
        </w:rPr>
        <w:t>-</w:t>
      </w:r>
      <w:r w:rsidRPr="005B4FA4">
        <w:rPr>
          <w:b/>
          <w:bCs/>
          <w:lang w:val="fr-CA"/>
        </w:rPr>
        <w:t xml:space="preserve"> Description de la situation</w:t>
      </w:r>
    </w:p>
    <w:tbl>
      <w:tblPr>
        <w:tblStyle w:val="Grilledutableau"/>
        <w:tblW w:w="9854" w:type="dxa"/>
        <w:tblInd w:w="-649" w:type="dxa"/>
        <w:tblLook w:val="04A0" w:firstRow="1" w:lastRow="0" w:firstColumn="1" w:lastColumn="0" w:noHBand="0" w:noVBand="1"/>
      </w:tblPr>
      <w:tblGrid>
        <w:gridCol w:w="2848"/>
        <w:gridCol w:w="2140"/>
        <w:gridCol w:w="2425"/>
        <w:gridCol w:w="2441"/>
      </w:tblGrid>
      <w:tr w:rsidR="005B4FA4" w:rsidRPr="00FE36B0" w14:paraId="223F0C41" w14:textId="77777777" w:rsidTr="00CC655F">
        <w:trPr>
          <w:trHeight w:val="515"/>
        </w:trPr>
        <w:tc>
          <w:tcPr>
            <w:tcW w:w="2848" w:type="dxa"/>
          </w:tcPr>
          <w:p w14:paraId="06ADA31B" w14:textId="699BC67E" w:rsidR="005B4FA4" w:rsidRDefault="005B4FA4">
            <w:r>
              <w:t xml:space="preserve">Date de </w:t>
            </w:r>
            <w:proofErr w:type="spellStart"/>
            <w:proofErr w:type="gramStart"/>
            <w:r>
              <w:t>l’événement</w:t>
            </w:r>
            <w:proofErr w:type="spellEnd"/>
            <w:r w:rsidR="00FE36B0">
              <w:t xml:space="preserve"> </w:t>
            </w:r>
            <w:r>
              <w:t>:</w:t>
            </w:r>
            <w:proofErr w:type="gramEnd"/>
            <w:r>
              <w:t xml:space="preserve"> </w:t>
            </w:r>
          </w:p>
          <w:p w14:paraId="147ED389" w14:textId="76B7DD31" w:rsidR="005B4FA4" w:rsidRDefault="005B4FA4"/>
        </w:tc>
        <w:tc>
          <w:tcPr>
            <w:tcW w:w="2140" w:type="dxa"/>
          </w:tcPr>
          <w:p w14:paraId="6085F307" w14:textId="0CA9D866" w:rsidR="005B4FA4" w:rsidRPr="00845083" w:rsidRDefault="005B4FA4">
            <w:pPr>
              <w:rPr>
                <w:lang w:val="fr-CA"/>
              </w:rPr>
            </w:pPr>
            <w:r w:rsidRPr="00845083">
              <w:rPr>
                <w:lang w:val="fr-CA"/>
              </w:rPr>
              <w:t>Lieu de l’événement (installation</w:t>
            </w:r>
            <w:r w:rsidRPr="00140530">
              <w:rPr>
                <w:lang w:val="fr-CA"/>
              </w:rPr>
              <w:t xml:space="preserve"> |</w:t>
            </w:r>
            <w:r w:rsidRPr="00845083">
              <w:rPr>
                <w:lang w:val="fr-CA"/>
              </w:rPr>
              <w:t xml:space="preserve"> unité)</w:t>
            </w:r>
            <w:r>
              <w:rPr>
                <w:lang w:val="fr-CA"/>
              </w:rPr>
              <w:t> :</w:t>
            </w:r>
          </w:p>
        </w:tc>
        <w:tc>
          <w:tcPr>
            <w:tcW w:w="4866" w:type="dxa"/>
            <w:gridSpan w:val="2"/>
          </w:tcPr>
          <w:p w14:paraId="7C995AD8" w14:textId="77777777" w:rsidR="005B4FA4" w:rsidRPr="00845083" w:rsidRDefault="005B4FA4">
            <w:pPr>
              <w:rPr>
                <w:lang w:val="fr-CA"/>
              </w:rPr>
            </w:pPr>
          </w:p>
        </w:tc>
      </w:tr>
      <w:tr w:rsidR="00AB26A8" w:rsidRPr="00FE36B0" w14:paraId="2AC13860" w14:textId="77777777" w:rsidTr="002D22AA">
        <w:trPr>
          <w:trHeight w:val="262"/>
        </w:trPr>
        <w:tc>
          <w:tcPr>
            <w:tcW w:w="9854" w:type="dxa"/>
            <w:gridSpan w:val="4"/>
          </w:tcPr>
          <w:p w14:paraId="67C5CFC9" w14:textId="24E24ACF" w:rsidR="00AB26A8" w:rsidRPr="00845083" w:rsidRDefault="003A631B">
            <w:pPr>
              <w:rPr>
                <w:lang w:val="fr-CA"/>
              </w:rPr>
            </w:pPr>
            <w:r w:rsidRPr="00845083">
              <w:rPr>
                <w:lang w:val="fr-CA"/>
              </w:rPr>
              <w:t>Identification du type de maltraitance présumée</w:t>
            </w:r>
            <w:r w:rsidR="005B4FA4">
              <w:rPr>
                <w:lang w:val="fr-CA"/>
              </w:rPr>
              <w:t> :</w:t>
            </w:r>
          </w:p>
        </w:tc>
      </w:tr>
      <w:tr w:rsidR="002D22AA" w14:paraId="34A7A4EC" w14:textId="77777777" w:rsidTr="005B4FA4">
        <w:trPr>
          <w:trHeight w:val="543"/>
        </w:trPr>
        <w:tc>
          <w:tcPr>
            <w:tcW w:w="2848" w:type="dxa"/>
          </w:tcPr>
          <w:p w14:paraId="519C72FF" w14:textId="77777777" w:rsidR="00AB26A8" w:rsidRDefault="006E7B36">
            <w:sdt>
              <w:sdtPr>
                <w:rPr>
                  <w:color w:val="1F497D" w:themeColor="text2"/>
                </w:rPr>
                <w:id w:val="31793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56C">
                  <w:rPr>
                    <w:rFonts w:ascii="MS Gothic" w:eastAsia="MS Gothic" w:hAnsi="MS Gothic" w:hint="eastAsia"/>
                    <w:color w:val="1F497D" w:themeColor="text2"/>
                  </w:rPr>
                  <w:t>☐</w:t>
                </w:r>
              </w:sdtContent>
            </w:sdt>
            <w:r w:rsidR="003A631B" w:rsidRPr="0078156C">
              <w:rPr>
                <w:color w:val="4F81BD" w:themeColor="accent1"/>
              </w:rPr>
              <w:t xml:space="preserve"> </w:t>
            </w:r>
            <w:r w:rsidR="003A631B">
              <w:t>Physique</w:t>
            </w:r>
          </w:p>
        </w:tc>
        <w:tc>
          <w:tcPr>
            <w:tcW w:w="2140" w:type="dxa"/>
          </w:tcPr>
          <w:p w14:paraId="79F47C59" w14:textId="0953A9AF" w:rsidR="00AB26A8" w:rsidRDefault="006E7B36">
            <w:sdt>
              <w:sdtPr>
                <w:rPr>
                  <w:color w:val="1F497D" w:themeColor="text2"/>
                </w:rPr>
                <w:id w:val="65465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A4">
                  <w:rPr>
                    <w:rFonts w:ascii="MS Gothic" w:eastAsia="MS Gothic" w:hAnsi="MS Gothic" w:hint="eastAsia"/>
                    <w:color w:val="1F497D" w:themeColor="text2"/>
                  </w:rPr>
                  <w:t>☐</w:t>
                </w:r>
              </w:sdtContent>
            </w:sdt>
            <w:r w:rsidR="003A631B">
              <w:t xml:space="preserve"> </w:t>
            </w:r>
            <w:proofErr w:type="spellStart"/>
            <w:r w:rsidR="003A631B">
              <w:t>Psychologique</w:t>
            </w:r>
            <w:proofErr w:type="spellEnd"/>
          </w:p>
        </w:tc>
        <w:tc>
          <w:tcPr>
            <w:tcW w:w="2425" w:type="dxa"/>
          </w:tcPr>
          <w:p w14:paraId="335348C3" w14:textId="77777777" w:rsidR="00AB26A8" w:rsidRDefault="006E7B36">
            <w:sdt>
              <w:sdtPr>
                <w:rPr>
                  <w:color w:val="1F497D" w:themeColor="text2"/>
                </w:rPr>
                <w:id w:val="197262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56C">
                  <w:rPr>
                    <w:rFonts w:ascii="MS Gothic" w:eastAsia="MS Gothic" w:hAnsi="MS Gothic" w:hint="eastAsia"/>
                    <w:color w:val="1F497D" w:themeColor="text2"/>
                  </w:rPr>
                  <w:t>☐</w:t>
                </w:r>
              </w:sdtContent>
            </w:sdt>
            <w:r w:rsidR="003A631B">
              <w:t xml:space="preserve"> Financière/</w:t>
            </w:r>
            <w:proofErr w:type="spellStart"/>
            <w:r w:rsidR="003A631B">
              <w:t>matérielle</w:t>
            </w:r>
            <w:proofErr w:type="spellEnd"/>
          </w:p>
        </w:tc>
        <w:tc>
          <w:tcPr>
            <w:tcW w:w="2441" w:type="dxa"/>
          </w:tcPr>
          <w:p w14:paraId="1D1B2002" w14:textId="46F22D92" w:rsidR="00AB26A8" w:rsidRDefault="006E7B36">
            <w:sdt>
              <w:sdtPr>
                <w:rPr>
                  <w:color w:val="1F497D" w:themeColor="text2"/>
                </w:rPr>
                <w:id w:val="95012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6B0">
                  <w:rPr>
                    <w:rFonts w:ascii="MS Gothic" w:eastAsia="MS Gothic" w:hAnsi="MS Gothic" w:hint="eastAsia"/>
                    <w:color w:val="1F497D" w:themeColor="text2"/>
                  </w:rPr>
                  <w:t>☐</w:t>
                </w:r>
              </w:sdtContent>
            </w:sdt>
            <w:proofErr w:type="spellStart"/>
            <w:r w:rsidR="003A631B">
              <w:t>Sexuelle</w:t>
            </w:r>
            <w:proofErr w:type="spellEnd"/>
          </w:p>
        </w:tc>
      </w:tr>
      <w:tr w:rsidR="002D22AA" w14:paraId="1EB3EC41" w14:textId="77777777" w:rsidTr="005B4FA4">
        <w:trPr>
          <w:trHeight w:val="543"/>
        </w:trPr>
        <w:tc>
          <w:tcPr>
            <w:tcW w:w="2848" w:type="dxa"/>
          </w:tcPr>
          <w:p w14:paraId="1E6ED46B" w14:textId="77777777" w:rsidR="00AB26A8" w:rsidRDefault="006E7B36">
            <w:sdt>
              <w:sdtPr>
                <w:rPr>
                  <w:color w:val="1F497D" w:themeColor="text2"/>
                </w:rPr>
                <w:id w:val="30721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56C">
                  <w:rPr>
                    <w:rFonts w:ascii="MS Gothic" w:eastAsia="MS Gothic" w:hAnsi="MS Gothic" w:hint="eastAsia"/>
                    <w:color w:val="1F497D" w:themeColor="text2"/>
                  </w:rPr>
                  <w:t>☐</w:t>
                </w:r>
              </w:sdtContent>
            </w:sdt>
            <w:r w:rsidR="003A631B">
              <w:t xml:space="preserve"> </w:t>
            </w:r>
            <w:proofErr w:type="spellStart"/>
            <w:r w:rsidR="003A631B">
              <w:t>Âgisme</w:t>
            </w:r>
            <w:proofErr w:type="spellEnd"/>
          </w:p>
        </w:tc>
        <w:tc>
          <w:tcPr>
            <w:tcW w:w="2140" w:type="dxa"/>
          </w:tcPr>
          <w:p w14:paraId="1CD7C8D1" w14:textId="77777777" w:rsidR="00AB26A8" w:rsidRDefault="006E7B36">
            <w:sdt>
              <w:sdtPr>
                <w:rPr>
                  <w:color w:val="1F497D" w:themeColor="text2"/>
                </w:rPr>
                <w:id w:val="33535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56C">
                  <w:rPr>
                    <w:rFonts w:ascii="MS Gothic" w:eastAsia="MS Gothic" w:hAnsi="MS Gothic" w:hint="eastAsia"/>
                    <w:color w:val="1F497D" w:themeColor="text2"/>
                  </w:rPr>
                  <w:t>☐</w:t>
                </w:r>
              </w:sdtContent>
            </w:sdt>
            <w:r w:rsidR="003A631B">
              <w:t xml:space="preserve"> Violation des droits</w:t>
            </w:r>
          </w:p>
        </w:tc>
        <w:tc>
          <w:tcPr>
            <w:tcW w:w="2425" w:type="dxa"/>
          </w:tcPr>
          <w:p w14:paraId="1D3FB964" w14:textId="77777777" w:rsidR="00AB26A8" w:rsidRDefault="006E7B36">
            <w:sdt>
              <w:sdtPr>
                <w:rPr>
                  <w:color w:val="1F497D" w:themeColor="text2"/>
                </w:rPr>
                <w:id w:val="-21759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56C">
                  <w:rPr>
                    <w:rFonts w:ascii="MS Gothic" w:eastAsia="MS Gothic" w:hAnsi="MS Gothic" w:hint="eastAsia"/>
                    <w:color w:val="1F497D" w:themeColor="text2"/>
                  </w:rPr>
                  <w:t>☐</w:t>
                </w:r>
              </w:sdtContent>
            </w:sdt>
            <w:r w:rsidR="003A631B">
              <w:t xml:space="preserve"> </w:t>
            </w:r>
            <w:proofErr w:type="spellStart"/>
            <w:r w:rsidR="003A631B">
              <w:t>Organisationnelle</w:t>
            </w:r>
            <w:proofErr w:type="spellEnd"/>
          </w:p>
        </w:tc>
        <w:tc>
          <w:tcPr>
            <w:tcW w:w="2441" w:type="dxa"/>
          </w:tcPr>
          <w:p w14:paraId="30B80566" w14:textId="77777777" w:rsidR="00AB26A8" w:rsidRDefault="00AB26A8"/>
        </w:tc>
      </w:tr>
    </w:tbl>
    <w:tbl>
      <w:tblPr>
        <w:tblStyle w:val="Grilledutableau"/>
        <w:tblpPr w:leftFromText="141" w:rightFromText="141" w:vertAnchor="text" w:horzAnchor="margin" w:tblpXSpec="center" w:tblpY="43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41A83" w:rsidRPr="00FE36B0" w14:paraId="4CFBEBD4" w14:textId="77777777" w:rsidTr="005B4FA4">
        <w:trPr>
          <w:trHeight w:val="2400"/>
        </w:trPr>
        <w:tc>
          <w:tcPr>
            <w:tcW w:w="9918" w:type="dxa"/>
          </w:tcPr>
          <w:p w14:paraId="1D5164DC" w14:textId="7ED2C40B" w:rsidR="00141A83" w:rsidRDefault="00141A83" w:rsidP="002D22AA">
            <w:pPr>
              <w:ind w:right="-340" w:firstLine="28"/>
              <w:rPr>
                <w:lang w:val="fr-CA"/>
              </w:rPr>
            </w:pPr>
            <w:r w:rsidRPr="005B4FA4">
              <w:rPr>
                <w:lang w:val="fr-CA"/>
              </w:rPr>
              <w:t>Description des faits</w:t>
            </w:r>
            <w:r w:rsidR="005B4FA4" w:rsidRPr="005B4FA4">
              <w:rPr>
                <w:lang w:val="fr-CA"/>
              </w:rPr>
              <w:t xml:space="preserve"> vous amenant à considérer qu’une personne</w:t>
            </w:r>
            <w:r w:rsidR="005B4FA4">
              <w:rPr>
                <w:lang w:val="fr-CA"/>
              </w:rPr>
              <w:t xml:space="preserve"> majeure</w:t>
            </w:r>
            <w:r w:rsidR="005B4FA4" w:rsidRPr="005B4FA4">
              <w:rPr>
                <w:lang w:val="fr-CA"/>
              </w:rPr>
              <w:t xml:space="preserve"> </w:t>
            </w:r>
            <w:r w:rsidR="005B4FA4">
              <w:rPr>
                <w:lang w:val="fr-CA"/>
              </w:rPr>
              <w:t xml:space="preserve">vulnérable vit de la maltraitance </w:t>
            </w:r>
            <w:r w:rsidRPr="005B4FA4">
              <w:rPr>
                <w:lang w:val="fr-CA"/>
              </w:rPr>
              <w:t>:</w:t>
            </w:r>
          </w:p>
          <w:p w14:paraId="777B370D" w14:textId="0E0CD4EE" w:rsidR="005B4FA4" w:rsidRPr="005B4FA4" w:rsidRDefault="005B4FA4" w:rsidP="002D22AA">
            <w:pPr>
              <w:ind w:right="-340" w:firstLine="28"/>
              <w:rPr>
                <w:lang w:val="fr-CA"/>
              </w:rPr>
            </w:pPr>
          </w:p>
        </w:tc>
      </w:tr>
    </w:tbl>
    <w:p w14:paraId="7792F276" w14:textId="77777777" w:rsidR="00C75D01" w:rsidRPr="005B4FA4" w:rsidRDefault="00C75D01" w:rsidP="00872945">
      <w:pPr>
        <w:spacing w:after="0" w:line="240" w:lineRule="auto"/>
        <w:ind w:left="-426" w:right="-432"/>
        <w:rPr>
          <w:lang w:val="fr-CA"/>
        </w:rPr>
      </w:pPr>
    </w:p>
    <w:p w14:paraId="5B6C9FE3" w14:textId="77777777" w:rsidR="002D22AA" w:rsidRPr="005B4FA4" w:rsidRDefault="002D22AA" w:rsidP="0027100B">
      <w:pPr>
        <w:spacing w:after="0" w:line="240" w:lineRule="auto"/>
        <w:ind w:right="-432"/>
        <w:rPr>
          <w:lang w:val="fr-CA"/>
        </w:rPr>
      </w:pPr>
    </w:p>
    <w:p w14:paraId="713EAD97" w14:textId="77777777" w:rsidR="0027100B" w:rsidRPr="005B4FA4" w:rsidRDefault="0027100B" w:rsidP="0027100B">
      <w:pPr>
        <w:spacing w:after="0" w:line="240" w:lineRule="auto"/>
        <w:ind w:right="-432"/>
        <w:rPr>
          <w:lang w:val="fr-CA"/>
        </w:rPr>
      </w:pPr>
    </w:p>
    <w:p w14:paraId="0C9669CD" w14:textId="416191C4" w:rsidR="005B597A" w:rsidRPr="000E7F7C" w:rsidRDefault="000E7F7C" w:rsidP="00473103">
      <w:pPr>
        <w:pStyle w:val="Retraitcorpsdetexte2"/>
        <w:ind w:right="-666"/>
        <w:rPr>
          <w:b/>
          <w:bCs/>
        </w:rPr>
      </w:pPr>
      <w:r w:rsidRPr="000E7F7C">
        <w:rPr>
          <w:b/>
          <w:bCs/>
        </w:rPr>
        <w:t>**</w:t>
      </w:r>
      <w:r w:rsidR="005B597A" w:rsidRPr="000E7F7C">
        <w:rPr>
          <w:b/>
          <w:bCs/>
        </w:rPr>
        <w:t>Le CPQS a la responsabilité de garantir la confidentialité des renseignements permettant d’identifier la personne qui signale une situation de maltraitance, sauf en cas de consentement de celle-ci.</w:t>
      </w:r>
      <w:r w:rsidR="00D8783F">
        <w:rPr>
          <w:b/>
          <w:bCs/>
        </w:rPr>
        <w:t>**</w:t>
      </w:r>
    </w:p>
    <w:tbl>
      <w:tblPr>
        <w:tblStyle w:val="Grilledutableau"/>
        <w:tblpPr w:leftFromText="141" w:rightFromText="141" w:vertAnchor="text" w:horzAnchor="margin" w:tblpXSpec="center" w:tblpY="618"/>
        <w:tblW w:w="9891" w:type="dxa"/>
        <w:tblLook w:val="04A0" w:firstRow="1" w:lastRow="0" w:firstColumn="1" w:lastColumn="0" w:noHBand="0" w:noVBand="1"/>
      </w:tblPr>
      <w:tblGrid>
        <w:gridCol w:w="5054"/>
        <w:gridCol w:w="4837"/>
      </w:tblGrid>
      <w:tr w:rsidR="0027100B" w14:paraId="03B32DAE" w14:textId="77777777" w:rsidTr="0027100B">
        <w:trPr>
          <w:trHeight w:val="341"/>
        </w:trPr>
        <w:tc>
          <w:tcPr>
            <w:tcW w:w="5054" w:type="dxa"/>
            <w:tcBorders>
              <w:bottom w:val="single" w:sz="4" w:space="0" w:color="auto"/>
              <w:right w:val="nil"/>
            </w:tcBorders>
          </w:tcPr>
          <w:p w14:paraId="01659F57" w14:textId="53CB11EE" w:rsidR="0027100B" w:rsidRDefault="0027100B" w:rsidP="0027100B">
            <w:proofErr w:type="spellStart"/>
            <w:r>
              <w:t>Prénom</w:t>
            </w:r>
            <w:proofErr w:type="spellEnd"/>
            <w:r>
              <w:t xml:space="preserve"> et </w:t>
            </w:r>
            <w:proofErr w:type="gramStart"/>
            <w:r>
              <w:t>nom</w:t>
            </w:r>
            <w:r w:rsidR="00FE36B0">
              <w:t xml:space="preserve"> </w:t>
            </w:r>
            <w:r>
              <w:t>:</w:t>
            </w:r>
            <w:proofErr w:type="gramEnd"/>
          </w:p>
        </w:tc>
        <w:tc>
          <w:tcPr>
            <w:tcW w:w="48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9E731F" w14:textId="77777777" w:rsidR="0027100B" w:rsidRDefault="0027100B" w:rsidP="0027100B"/>
        </w:tc>
      </w:tr>
      <w:tr w:rsidR="0027100B" w14:paraId="62EA4639" w14:textId="77777777" w:rsidTr="0027100B">
        <w:trPr>
          <w:trHeight w:val="355"/>
        </w:trPr>
        <w:tc>
          <w:tcPr>
            <w:tcW w:w="5054" w:type="dxa"/>
            <w:tcBorders>
              <w:top w:val="single" w:sz="4" w:space="0" w:color="auto"/>
            </w:tcBorders>
          </w:tcPr>
          <w:p w14:paraId="0BEC1AC8" w14:textId="307BB3C6" w:rsidR="0027100B" w:rsidRDefault="0027100B" w:rsidP="0027100B">
            <w:r>
              <w:t xml:space="preserve">Lien avec </w:t>
            </w:r>
            <w:proofErr w:type="spellStart"/>
            <w:proofErr w:type="gramStart"/>
            <w:r>
              <w:t>l</w:t>
            </w:r>
            <w:r w:rsidR="005C0B89">
              <w:t>’</w:t>
            </w:r>
            <w:r>
              <w:t>usager</w:t>
            </w:r>
            <w:proofErr w:type="spellEnd"/>
            <w:r w:rsidR="00FE36B0">
              <w:t xml:space="preserve"> </w:t>
            </w:r>
            <w:r>
              <w:t>:</w:t>
            </w:r>
            <w:proofErr w:type="gramEnd"/>
          </w:p>
        </w:tc>
        <w:tc>
          <w:tcPr>
            <w:tcW w:w="4837" w:type="dxa"/>
            <w:tcBorders>
              <w:top w:val="single" w:sz="4" w:space="0" w:color="auto"/>
            </w:tcBorders>
          </w:tcPr>
          <w:p w14:paraId="7BCC2D14" w14:textId="395F41B9" w:rsidR="0027100B" w:rsidRDefault="0027100B" w:rsidP="0027100B">
            <w:proofErr w:type="spellStart"/>
            <w:proofErr w:type="gramStart"/>
            <w:r>
              <w:t>Téléphone</w:t>
            </w:r>
            <w:proofErr w:type="spellEnd"/>
            <w:r w:rsidR="00FE36B0">
              <w:t xml:space="preserve"> </w:t>
            </w:r>
            <w:r>
              <w:t>:</w:t>
            </w:r>
            <w:proofErr w:type="gramEnd"/>
          </w:p>
        </w:tc>
      </w:tr>
      <w:tr w:rsidR="0027100B" w:rsidRPr="00FE36B0" w14:paraId="38D3A184" w14:textId="77777777" w:rsidTr="0027100B">
        <w:trPr>
          <w:trHeight w:val="341"/>
        </w:trPr>
        <w:tc>
          <w:tcPr>
            <w:tcW w:w="5054" w:type="dxa"/>
          </w:tcPr>
          <w:p w14:paraId="5094D4CB" w14:textId="14AC8461" w:rsidR="0027100B" w:rsidRDefault="0027100B" w:rsidP="0027100B">
            <w:proofErr w:type="spellStart"/>
            <w:proofErr w:type="gramStart"/>
            <w:r>
              <w:t>Courriel</w:t>
            </w:r>
            <w:proofErr w:type="spellEnd"/>
            <w:r w:rsidR="00FE36B0">
              <w:t xml:space="preserve"> </w:t>
            </w:r>
            <w:r>
              <w:t>:</w:t>
            </w:r>
            <w:proofErr w:type="gramEnd"/>
          </w:p>
        </w:tc>
        <w:tc>
          <w:tcPr>
            <w:tcW w:w="4837" w:type="dxa"/>
          </w:tcPr>
          <w:p w14:paraId="78B452A6" w14:textId="77777777" w:rsidR="0027100B" w:rsidRPr="009A1D30" w:rsidRDefault="0027100B" w:rsidP="0027100B">
            <w:pPr>
              <w:rPr>
                <w:lang w:val="fr-CA"/>
              </w:rPr>
            </w:pPr>
            <w:r w:rsidRPr="00845083">
              <w:rPr>
                <w:lang w:val="fr-CA"/>
              </w:rPr>
              <w:t xml:space="preserve">Consentement : </w:t>
            </w:r>
            <w:sdt>
              <w:sdtPr>
                <w:rPr>
                  <w:color w:val="1F497D" w:themeColor="text2"/>
                  <w:lang w:val="fr-CA"/>
                </w:rPr>
                <w:id w:val="-12639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1F497D" w:themeColor="text2"/>
                    <w:lang w:val="fr-CA"/>
                  </w:rPr>
                  <w:t>☐</w:t>
                </w:r>
              </w:sdtContent>
            </w:sdt>
            <w:r w:rsidRPr="00845083">
              <w:rPr>
                <w:lang w:val="fr-CA"/>
              </w:rPr>
              <w:t xml:space="preserve"> </w:t>
            </w:r>
            <w:r w:rsidRPr="00845083">
              <w:rPr>
                <w:rFonts w:cs="Calibri"/>
                <w:lang w:val="fr-CA"/>
              </w:rPr>
              <w:t>Ê</w:t>
            </w:r>
            <w:r w:rsidRPr="00845083">
              <w:rPr>
                <w:lang w:val="fr-CA"/>
              </w:rPr>
              <w:t>tre identifi</w:t>
            </w:r>
            <w:r w:rsidRPr="00845083">
              <w:rPr>
                <w:rFonts w:cs="Calibri"/>
                <w:lang w:val="fr-CA"/>
              </w:rPr>
              <w:t>é</w:t>
            </w:r>
            <w:r w:rsidRPr="0078156C">
              <w:rPr>
                <w:color w:val="002060"/>
                <w:lang w:val="fr-CA"/>
              </w:rPr>
              <w:t xml:space="preserve"> </w:t>
            </w:r>
            <w:sdt>
              <w:sdtPr>
                <w:rPr>
                  <w:color w:val="002060"/>
                  <w:lang w:val="fr-CA"/>
                </w:rPr>
                <w:id w:val="30211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2060"/>
                    <w:lang w:val="fr-CA"/>
                  </w:rPr>
                  <w:t>☐</w:t>
                </w:r>
              </w:sdtContent>
            </w:sdt>
            <w:r w:rsidRPr="0078156C">
              <w:rPr>
                <w:color w:val="002060"/>
                <w:lang w:val="fr-CA"/>
              </w:rPr>
              <w:t xml:space="preserve"> </w:t>
            </w:r>
            <w:r w:rsidRPr="00845083">
              <w:rPr>
                <w:rFonts w:cs="Calibri"/>
                <w:lang w:val="fr-CA"/>
              </w:rPr>
              <w:t>Ê</w:t>
            </w:r>
            <w:r w:rsidRPr="00845083">
              <w:rPr>
                <w:lang w:val="fr-CA"/>
              </w:rPr>
              <w:t>tre contact</w:t>
            </w:r>
            <w:r w:rsidRPr="00845083">
              <w:rPr>
                <w:rFonts w:cs="Calibri"/>
                <w:lang w:val="fr-CA"/>
              </w:rPr>
              <w:t>é</w:t>
            </w:r>
          </w:p>
        </w:tc>
      </w:tr>
    </w:tbl>
    <w:p w14:paraId="29E81E7E" w14:textId="2199E2A4" w:rsidR="00AB26A8" w:rsidRPr="005B4FA4" w:rsidRDefault="003A631B" w:rsidP="005B597A">
      <w:pPr>
        <w:pBdr>
          <w:top w:val="double" w:sz="4" w:space="1" w:color="auto"/>
          <w:left w:val="double" w:sz="4" w:space="31" w:color="auto"/>
          <w:bottom w:val="double" w:sz="4" w:space="1" w:color="auto"/>
          <w:right w:val="double" w:sz="4" w:space="31" w:color="auto"/>
        </w:pBdr>
        <w:shd w:val="clear" w:color="auto" w:fill="C6D9F1" w:themeFill="text2" w:themeFillTint="33"/>
        <w:ind w:left="142" w:hanging="142"/>
        <w:jc w:val="both"/>
        <w:rPr>
          <w:b/>
          <w:bCs/>
          <w:lang w:val="fr-CA"/>
        </w:rPr>
      </w:pPr>
      <w:r w:rsidRPr="005B4FA4">
        <w:rPr>
          <w:b/>
          <w:bCs/>
          <w:lang w:val="fr-CA"/>
        </w:rPr>
        <w:t xml:space="preserve">Étape 4 de 4 </w:t>
      </w:r>
      <w:r w:rsidR="00A70F55">
        <w:rPr>
          <w:b/>
          <w:bCs/>
          <w:lang w:val="fr-CA"/>
        </w:rPr>
        <w:t>-</w:t>
      </w:r>
      <w:r w:rsidRPr="005B4FA4">
        <w:rPr>
          <w:b/>
          <w:bCs/>
          <w:lang w:val="fr-CA"/>
        </w:rPr>
        <w:t xml:space="preserve"> Identification de la personne qui fait le signalement</w:t>
      </w:r>
    </w:p>
    <w:p w14:paraId="532BF1B2" w14:textId="56E22448" w:rsidR="00AB26A8" w:rsidRPr="00543912" w:rsidRDefault="003A631B" w:rsidP="00543912">
      <w:pPr>
        <w:pBdr>
          <w:bottom w:val="single" w:sz="4" w:space="1" w:color="auto"/>
        </w:pBdr>
        <w:spacing w:after="120"/>
        <w:ind w:left="-142" w:hanging="425"/>
        <w:rPr>
          <w:b/>
          <w:color w:val="002060"/>
          <w:sz w:val="24"/>
          <w:szCs w:val="24"/>
          <w:lang w:val="fr-CA"/>
        </w:rPr>
      </w:pPr>
      <w:r w:rsidRPr="00543912">
        <w:rPr>
          <w:b/>
          <w:color w:val="002060"/>
          <w:sz w:val="24"/>
          <w:szCs w:val="24"/>
          <w:lang w:val="fr-CA"/>
        </w:rPr>
        <w:lastRenderedPageBreak/>
        <w:t>Section réservée – P</w:t>
      </w:r>
      <w:r w:rsidR="00DF126B">
        <w:rPr>
          <w:b/>
          <w:color w:val="002060"/>
          <w:sz w:val="24"/>
          <w:szCs w:val="24"/>
          <w:lang w:val="fr-CA"/>
        </w:rPr>
        <w:t>restataires ou p</w:t>
      </w:r>
      <w:r w:rsidRPr="00543912">
        <w:rPr>
          <w:b/>
          <w:color w:val="002060"/>
          <w:sz w:val="24"/>
          <w:szCs w:val="24"/>
          <w:lang w:val="fr-CA"/>
        </w:rPr>
        <w:t>rofessionnels de la santé et des services sociaux</w:t>
      </w:r>
    </w:p>
    <w:p w14:paraId="57E42CC1" w14:textId="4913FF38" w:rsidR="00872945" w:rsidRPr="00543912" w:rsidRDefault="00872945" w:rsidP="006E3AFC">
      <w:pPr>
        <w:pStyle w:val="Retraitcorpsdetexte"/>
        <w:ind w:left="-567" w:firstLine="0"/>
        <w:rPr>
          <w:bCs/>
          <w:sz w:val="22"/>
          <w:szCs w:val="22"/>
        </w:rPr>
      </w:pPr>
      <w:r w:rsidRPr="00543912">
        <w:rPr>
          <w:bCs/>
          <w:sz w:val="22"/>
          <w:szCs w:val="22"/>
        </w:rPr>
        <w:t>Si vous êtes un prestataire de la santé et des services sociaux ou un professionnel au sens du code des professions, veuille</w:t>
      </w:r>
      <w:r w:rsidR="005A3CA5" w:rsidRPr="00543912">
        <w:rPr>
          <w:bCs/>
          <w:sz w:val="22"/>
          <w:szCs w:val="22"/>
        </w:rPr>
        <w:t xml:space="preserve">z </w:t>
      </w:r>
      <w:r w:rsidR="00FE36B0">
        <w:rPr>
          <w:bCs/>
          <w:sz w:val="22"/>
          <w:szCs w:val="22"/>
        </w:rPr>
        <w:t xml:space="preserve">remplir </w:t>
      </w:r>
      <w:r w:rsidR="00543912">
        <w:rPr>
          <w:bCs/>
          <w:sz w:val="22"/>
          <w:szCs w:val="22"/>
        </w:rPr>
        <w:t xml:space="preserve">les </w:t>
      </w:r>
      <w:r w:rsidRPr="00543912">
        <w:rPr>
          <w:bCs/>
          <w:sz w:val="22"/>
          <w:szCs w:val="22"/>
        </w:rPr>
        <w:t>section</w:t>
      </w:r>
      <w:r w:rsidR="00543912">
        <w:rPr>
          <w:bCs/>
          <w:sz w:val="22"/>
          <w:szCs w:val="22"/>
        </w:rPr>
        <w:t>s suivantes :</w:t>
      </w:r>
    </w:p>
    <w:tbl>
      <w:tblPr>
        <w:tblStyle w:val="Grilledutableau"/>
        <w:tblW w:w="9787" w:type="dxa"/>
        <w:tblInd w:w="-572" w:type="dxa"/>
        <w:tblLook w:val="04A0" w:firstRow="1" w:lastRow="0" w:firstColumn="1" w:lastColumn="0" w:noHBand="0" w:noVBand="1"/>
      </w:tblPr>
      <w:tblGrid>
        <w:gridCol w:w="5196"/>
        <w:gridCol w:w="4591"/>
      </w:tblGrid>
      <w:tr w:rsidR="00AB26A8" w14:paraId="33A6F974" w14:textId="77777777" w:rsidTr="00C83B6E">
        <w:trPr>
          <w:trHeight w:val="276"/>
        </w:trPr>
        <w:tc>
          <w:tcPr>
            <w:tcW w:w="5196" w:type="dxa"/>
          </w:tcPr>
          <w:p w14:paraId="6795C1F3" w14:textId="7DCE4A2B" w:rsidR="00AB26A8" w:rsidRPr="00C83B6E" w:rsidRDefault="00FE36B0">
            <w:pPr>
              <w:rPr>
                <w:lang w:val="fr-CA"/>
              </w:rPr>
            </w:pPr>
            <w:r>
              <w:rPr>
                <w:lang w:val="fr-CA"/>
              </w:rPr>
              <w:t>Prénom et n</w:t>
            </w:r>
            <w:r w:rsidR="003A631B" w:rsidRPr="00C83B6E">
              <w:rPr>
                <w:lang w:val="fr-CA"/>
              </w:rPr>
              <w:t>om du supérieur immédiat</w:t>
            </w:r>
            <w:r>
              <w:rPr>
                <w:lang w:val="fr-CA"/>
              </w:rPr>
              <w:t xml:space="preserve"> </w:t>
            </w:r>
            <w:r w:rsidR="00141A83" w:rsidRPr="00C83B6E">
              <w:rPr>
                <w:lang w:val="fr-CA"/>
              </w:rPr>
              <w:t xml:space="preserve">: </w:t>
            </w:r>
          </w:p>
        </w:tc>
        <w:tc>
          <w:tcPr>
            <w:tcW w:w="4591" w:type="dxa"/>
          </w:tcPr>
          <w:p w14:paraId="773E7F4F" w14:textId="6E0045CF" w:rsidR="00AB26A8" w:rsidRDefault="003A631B">
            <w:proofErr w:type="spellStart"/>
            <w:proofErr w:type="gramStart"/>
            <w:r>
              <w:t>Téléphone</w:t>
            </w:r>
            <w:proofErr w:type="spellEnd"/>
            <w:r w:rsidR="00FE36B0">
              <w:t xml:space="preserve"> </w:t>
            </w:r>
            <w:r w:rsidR="00141A83">
              <w:t>:</w:t>
            </w:r>
            <w:proofErr w:type="gramEnd"/>
            <w:r w:rsidR="00141A83">
              <w:t xml:space="preserve"> </w:t>
            </w:r>
          </w:p>
        </w:tc>
      </w:tr>
      <w:tr w:rsidR="00AB26A8" w:rsidRPr="00FE36B0" w14:paraId="0B23B2C6" w14:textId="77777777" w:rsidTr="00C83B6E">
        <w:trPr>
          <w:trHeight w:val="316"/>
        </w:trPr>
        <w:tc>
          <w:tcPr>
            <w:tcW w:w="9787" w:type="dxa"/>
            <w:gridSpan w:val="2"/>
          </w:tcPr>
          <w:p w14:paraId="27BCA571" w14:textId="77777777" w:rsidR="00AB26A8" w:rsidRPr="00845083" w:rsidRDefault="003A631B">
            <w:pPr>
              <w:rPr>
                <w:lang w:val="fr-CA"/>
              </w:rPr>
            </w:pPr>
            <w:r w:rsidRPr="00845083">
              <w:rPr>
                <w:lang w:val="fr-CA"/>
              </w:rPr>
              <w:t xml:space="preserve">Supérieur a validé les démarches : </w:t>
            </w:r>
            <w:sdt>
              <w:sdtPr>
                <w:rPr>
                  <w:color w:val="1F497D" w:themeColor="text2"/>
                  <w:lang w:val="fr-CA"/>
                </w:rPr>
                <w:id w:val="-1603024531"/>
                <w15:color w:val="33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56C">
                  <w:rPr>
                    <w:rFonts w:ascii="MS Gothic" w:eastAsia="MS Gothic" w:hAnsi="MS Gothic" w:hint="eastAsia"/>
                    <w:color w:val="1F497D" w:themeColor="text2"/>
                    <w:lang w:val="fr-CA"/>
                  </w:rPr>
                  <w:t>☐</w:t>
                </w:r>
              </w:sdtContent>
            </w:sdt>
            <w:r w:rsidRPr="00845083">
              <w:rPr>
                <w:lang w:val="fr-CA"/>
              </w:rPr>
              <w:t xml:space="preserve"> Oui</w:t>
            </w:r>
            <w:r w:rsidR="0078156C">
              <w:rPr>
                <w:lang w:val="fr-CA"/>
              </w:rPr>
              <w:t xml:space="preserve"> </w:t>
            </w:r>
            <w:r w:rsidRPr="00845083">
              <w:rPr>
                <w:lang w:val="fr-CA"/>
              </w:rPr>
              <w:t xml:space="preserve"> </w:t>
            </w:r>
            <w:sdt>
              <w:sdtPr>
                <w:rPr>
                  <w:color w:val="1F497D" w:themeColor="text2"/>
                  <w:lang w:val="fr-CA"/>
                </w:rPr>
                <w:id w:val="-116801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56C">
                  <w:rPr>
                    <w:rFonts w:ascii="MS Gothic" w:eastAsia="MS Gothic" w:hAnsi="MS Gothic" w:hint="eastAsia"/>
                    <w:color w:val="1F497D" w:themeColor="text2"/>
                    <w:lang w:val="fr-CA"/>
                  </w:rPr>
                  <w:t>☐</w:t>
                </w:r>
              </w:sdtContent>
            </w:sdt>
            <w:r w:rsidRPr="00845083">
              <w:rPr>
                <w:lang w:val="fr-CA"/>
              </w:rPr>
              <w:t xml:space="preserve"> Non</w:t>
            </w:r>
          </w:p>
        </w:tc>
      </w:tr>
      <w:tr w:rsidR="00AB26A8" w:rsidRPr="00FE36B0" w14:paraId="2E198947" w14:textId="77777777" w:rsidTr="00C83B6E">
        <w:trPr>
          <w:trHeight w:val="306"/>
        </w:trPr>
        <w:tc>
          <w:tcPr>
            <w:tcW w:w="9787" w:type="dxa"/>
            <w:gridSpan w:val="2"/>
          </w:tcPr>
          <w:p w14:paraId="738E1DC8" w14:textId="51C7CB03" w:rsidR="00AB26A8" w:rsidRPr="00845083" w:rsidRDefault="003A631B">
            <w:pPr>
              <w:rPr>
                <w:lang w:val="fr-CA"/>
              </w:rPr>
            </w:pPr>
            <w:r w:rsidRPr="00845083">
              <w:rPr>
                <w:lang w:val="fr-CA"/>
              </w:rPr>
              <w:t xml:space="preserve">Rapport AH-223 </w:t>
            </w:r>
            <w:r w:rsidR="00FE36B0">
              <w:rPr>
                <w:lang w:val="fr-CA"/>
              </w:rPr>
              <w:t>rempli</w:t>
            </w:r>
            <w:r w:rsidRPr="00845083">
              <w:rPr>
                <w:lang w:val="fr-CA"/>
              </w:rPr>
              <w:t xml:space="preserve"> :</w:t>
            </w:r>
            <w:r w:rsidRPr="0078156C">
              <w:rPr>
                <w:color w:val="4F81BD" w:themeColor="accent1"/>
                <w:lang w:val="fr-CA"/>
              </w:rPr>
              <w:t xml:space="preserve"> </w:t>
            </w:r>
            <w:sdt>
              <w:sdtPr>
                <w:rPr>
                  <w:color w:val="1F497D" w:themeColor="text2"/>
                  <w:lang w:val="fr-CA"/>
                </w:rPr>
                <w:id w:val="137211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56C">
                  <w:rPr>
                    <w:rFonts w:ascii="MS Gothic" w:eastAsia="MS Gothic" w:hAnsi="MS Gothic" w:hint="eastAsia"/>
                    <w:color w:val="1F497D" w:themeColor="text2"/>
                    <w:lang w:val="fr-CA"/>
                  </w:rPr>
                  <w:t>☐</w:t>
                </w:r>
              </w:sdtContent>
            </w:sdt>
            <w:r w:rsidRPr="00845083">
              <w:rPr>
                <w:lang w:val="fr-CA"/>
              </w:rPr>
              <w:t xml:space="preserve"> Oui</w:t>
            </w:r>
            <w:r w:rsidR="0078156C">
              <w:rPr>
                <w:lang w:val="fr-CA"/>
              </w:rPr>
              <w:t xml:space="preserve"> </w:t>
            </w:r>
            <w:r w:rsidRPr="00845083">
              <w:rPr>
                <w:lang w:val="fr-CA"/>
              </w:rPr>
              <w:t xml:space="preserve"> </w:t>
            </w:r>
            <w:sdt>
              <w:sdtPr>
                <w:rPr>
                  <w:color w:val="4F81BD" w:themeColor="accent1"/>
                  <w:lang w:val="fr-CA"/>
                </w:rPr>
                <w:id w:val="-36883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56C">
                  <w:rPr>
                    <w:rFonts w:ascii="MS Gothic" w:eastAsia="MS Gothic" w:hAnsi="MS Gothic" w:hint="eastAsia"/>
                    <w:color w:val="4F81BD" w:themeColor="accent1"/>
                    <w:lang w:val="fr-CA"/>
                  </w:rPr>
                  <w:t>☐</w:t>
                </w:r>
              </w:sdtContent>
            </w:sdt>
            <w:r w:rsidRPr="00845083">
              <w:rPr>
                <w:lang w:val="fr-CA"/>
              </w:rPr>
              <w:t xml:space="preserve"> Non</w:t>
            </w:r>
          </w:p>
        </w:tc>
      </w:tr>
      <w:tr w:rsidR="00AB26A8" w:rsidRPr="00FE36B0" w14:paraId="25847CC1" w14:textId="77777777" w:rsidTr="00C83B6E">
        <w:trPr>
          <w:trHeight w:val="534"/>
        </w:trPr>
        <w:tc>
          <w:tcPr>
            <w:tcW w:w="9787" w:type="dxa"/>
            <w:gridSpan w:val="2"/>
          </w:tcPr>
          <w:p w14:paraId="24B439F1" w14:textId="78C4221B" w:rsidR="005A3CA5" w:rsidRPr="005A3CA5" w:rsidRDefault="003A631B" w:rsidP="005A3CA5">
            <w:pPr>
              <w:rPr>
                <w:lang w:val="fr-CA"/>
              </w:rPr>
            </w:pPr>
            <w:r w:rsidRPr="005A3CA5">
              <w:rPr>
                <w:lang w:val="fr-CA"/>
              </w:rPr>
              <w:t>Numéro AH-223</w:t>
            </w:r>
            <w:r w:rsidR="00FE36B0">
              <w:rPr>
                <w:lang w:val="fr-CA"/>
              </w:rPr>
              <w:t xml:space="preserve"> </w:t>
            </w:r>
            <w:r w:rsidR="00872945" w:rsidRPr="005A3CA5">
              <w:rPr>
                <w:lang w:val="fr-CA"/>
              </w:rPr>
              <w:t xml:space="preserve">: </w:t>
            </w:r>
            <w:r w:rsidR="005A3CA5" w:rsidRPr="005A3CA5">
              <w:rPr>
                <w:lang w:val="fr-CA"/>
              </w:rPr>
              <w:t xml:space="preserve">  </w:t>
            </w:r>
          </w:p>
          <w:p w14:paraId="311FA187" w14:textId="77777777" w:rsidR="00AB26A8" w:rsidRPr="005A3CA5" w:rsidRDefault="005A3CA5" w:rsidP="005A3CA5">
            <w:pPr>
              <w:pStyle w:val="Textedemacro"/>
              <w:tabs>
                <w:tab w:val="clear" w:pos="576"/>
                <w:tab w:val="clear" w:pos="1152"/>
                <w:tab w:val="clear" w:pos="1728"/>
                <w:tab w:val="clear" w:pos="2304"/>
                <w:tab w:val="clear" w:pos="2880"/>
                <w:tab w:val="clear" w:pos="3456"/>
                <w:tab w:val="clear" w:pos="4032"/>
              </w:tabs>
              <w:rPr>
                <w:rFonts w:ascii="Calibri" w:hAnsi="Calibri"/>
                <w:lang w:val="fr-CA"/>
              </w:rPr>
            </w:pPr>
            <w:r w:rsidRPr="005A3CA5">
              <w:rPr>
                <w:rFonts w:ascii="Calibri" w:hAnsi="Calibri"/>
                <w:lang w:val="fr-CA"/>
              </w:rPr>
              <w:t xml:space="preserve">(Joindre le AH-223 au signalement)  </w:t>
            </w:r>
          </w:p>
        </w:tc>
      </w:tr>
      <w:tr w:rsidR="00AB26A8" w:rsidRPr="00FE36B0" w14:paraId="72AC4C26" w14:textId="77777777" w:rsidTr="00C83B6E">
        <w:trPr>
          <w:trHeight w:val="286"/>
        </w:trPr>
        <w:tc>
          <w:tcPr>
            <w:tcW w:w="9787" w:type="dxa"/>
            <w:gridSpan w:val="2"/>
          </w:tcPr>
          <w:p w14:paraId="66B2C13E" w14:textId="77777777" w:rsidR="00AB26A8" w:rsidRPr="005A3CA5" w:rsidRDefault="006E7B36">
            <w:pPr>
              <w:rPr>
                <w:lang w:val="fr-CA"/>
              </w:rPr>
            </w:pPr>
            <w:sdt>
              <w:sdtPr>
                <w:rPr>
                  <w:color w:val="1F497D" w:themeColor="text2"/>
                  <w:lang w:val="fr-CA"/>
                </w:rPr>
                <w:id w:val="202251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B6E">
                  <w:rPr>
                    <w:rFonts w:ascii="MS Gothic" w:eastAsia="MS Gothic" w:hAnsi="MS Gothic" w:hint="eastAsia"/>
                    <w:color w:val="1F497D" w:themeColor="text2"/>
                    <w:lang w:val="fr-CA"/>
                  </w:rPr>
                  <w:t>☐</w:t>
                </w:r>
              </w:sdtContent>
            </w:sdt>
            <w:r w:rsidR="005A3CA5" w:rsidRPr="005A3CA5">
              <w:rPr>
                <w:lang w:val="fr-CA"/>
              </w:rPr>
              <w:t xml:space="preserve">Processus de </w:t>
            </w:r>
            <w:r w:rsidR="00DA3D32" w:rsidRPr="005A3CA5">
              <w:rPr>
                <w:lang w:val="fr-CA"/>
              </w:rPr>
              <w:t>vérification</w:t>
            </w:r>
            <w:r w:rsidR="005A3CA5" w:rsidRPr="005A3CA5">
              <w:rPr>
                <w:lang w:val="fr-CA"/>
              </w:rPr>
              <w:t xml:space="preserve"> des f</w:t>
            </w:r>
            <w:r w:rsidR="005A3CA5">
              <w:rPr>
                <w:lang w:val="fr-CA"/>
              </w:rPr>
              <w:t>aits en cours au moment du signalement</w:t>
            </w:r>
          </w:p>
        </w:tc>
      </w:tr>
      <w:tr w:rsidR="00AB26A8" w:rsidRPr="00FE36B0" w14:paraId="2854184D" w14:textId="77777777" w:rsidTr="00C83B6E">
        <w:trPr>
          <w:trHeight w:val="276"/>
        </w:trPr>
        <w:tc>
          <w:tcPr>
            <w:tcW w:w="9787" w:type="dxa"/>
            <w:gridSpan w:val="2"/>
          </w:tcPr>
          <w:p w14:paraId="56F24BD5" w14:textId="77777777" w:rsidR="00AB26A8" w:rsidRPr="005A3CA5" w:rsidRDefault="006E7B36">
            <w:pPr>
              <w:rPr>
                <w:lang w:val="fr-CA"/>
              </w:rPr>
            </w:pPr>
            <w:sdt>
              <w:sdtPr>
                <w:rPr>
                  <w:color w:val="1F497D" w:themeColor="text2"/>
                  <w:lang w:val="fr-CA"/>
                </w:rPr>
                <w:id w:val="3285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B6E">
                  <w:rPr>
                    <w:rFonts w:ascii="MS Gothic" w:eastAsia="MS Gothic" w:hAnsi="MS Gothic" w:hint="eastAsia"/>
                    <w:color w:val="1F497D" w:themeColor="text2"/>
                    <w:lang w:val="fr-CA"/>
                  </w:rPr>
                  <w:t>☐</w:t>
                </w:r>
              </w:sdtContent>
            </w:sdt>
            <w:r w:rsidR="005A3CA5" w:rsidRPr="005A3CA5">
              <w:rPr>
                <w:lang w:val="fr-CA"/>
              </w:rPr>
              <w:t>Situation de maltraitance confirmée a</w:t>
            </w:r>
            <w:r w:rsidR="005A3CA5">
              <w:rPr>
                <w:lang w:val="fr-CA"/>
              </w:rPr>
              <w:t>u moment du signalement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334"/>
        <w:tblW w:w="9974" w:type="dxa"/>
        <w:tblLook w:val="04A0" w:firstRow="1" w:lastRow="0" w:firstColumn="1" w:lastColumn="0" w:noHBand="0" w:noVBand="1"/>
      </w:tblPr>
      <w:tblGrid>
        <w:gridCol w:w="9974"/>
      </w:tblGrid>
      <w:tr w:rsidR="00C83B6E" w:rsidRPr="00FE36B0" w14:paraId="36680F8B" w14:textId="77777777" w:rsidTr="00406457">
        <w:trPr>
          <w:trHeight w:val="1846"/>
        </w:trPr>
        <w:tc>
          <w:tcPr>
            <w:tcW w:w="9974" w:type="dxa"/>
          </w:tcPr>
          <w:p w14:paraId="3D35075B" w14:textId="679FFB4F" w:rsidR="00C83B6E" w:rsidRDefault="00C83B6E" w:rsidP="00C83B6E">
            <w:pPr>
              <w:ind w:right="113"/>
              <w:rPr>
                <w:lang w:val="fr-CA"/>
              </w:rPr>
            </w:pPr>
            <w:r w:rsidRPr="005A3CA5">
              <w:rPr>
                <w:lang w:val="fr-CA"/>
              </w:rPr>
              <w:t xml:space="preserve">Actions </w:t>
            </w:r>
            <w:r w:rsidR="00543912">
              <w:rPr>
                <w:lang w:val="fr-CA"/>
              </w:rPr>
              <w:t xml:space="preserve">qui ont été ou seront </w:t>
            </w:r>
            <w:r w:rsidRPr="005A3CA5">
              <w:rPr>
                <w:lang w:val="fr-CA"/>
              </w:rPr>
              <w:t>mises en œuvre</w:t>
            </w:r>
            <w:r>
              <w:rPr>
                <w:lang w:val="fr-CA"/>
              </w:rPr>
              <w:t xml:space="preserve"> pour remédier à la situation :</w:t>
            </w:r>
          </w:p>
        </w:tc>
      </w:tr>
    </w:tbl>
    <w:p w14:paraId="51290709" w14:textId="77777777" w:rsidR="005A3CA5" w:rsidRDefault="005A3CA5">
      <w:pPr>
        <w:rPr>
          <w:lang w:val="fr-CA"/>
        </w:rPr>
      </w:pPr>
    </w:p>
    <w:p w14:paraId="2DFFBF4F" w14:textId="77777777" w:rsidR="00E470D2" w:rsidRDefault="00E470D2" w:rsidP="00C83B6E">
      <w:pPr>
        <w:spacing w:after="0"/>
        <w:ind w:right="113"/>
        <w:rPr>
          <w:lang w:val="fr-CA"/>
        </w:rPr>
      </w:pPr>
    </w:p>
    <w:tbl>
      <w:tblPr>
        <w:tblStyle w:val="Grilledutableau"/>
        <w:tblpPr w:leftFromText="141" w:rightFromText="141" w:vertAnchor="text" w:horzAnchor="margin" w:tblpXSpec="center" w:tblpY="416"/>
        <w:tblW w:w="9884" w:type="dxa"/>
        <w:tblLook w:val="04A0" w:firstRow="1" w:lastRow="0" w:firstColumn="1" w:lastColumn="0" w:noHBand="0" w:noVBand="1"/>
      </w:tblPr>
      <w:tblGrid>
        <w:gridCol w:w="9884"/>
      </w:tblGrid>
      <w:tr w:rsidR="00E470D2" w14:paraId="1C27B36F" w14:textId="77777777" w:rsidTr="0092745A">
        <w:trPr>
          <w:trHeight w:val="921"/>
        </w:trPr>
        <w:tc>
          <w:tcPr>
            <w:tcW w:w="9884" w:type="dxa"/>
          </w:tcPr>
          <w:p w14:paraId="475B07C6" w14:textId="4CD55E04" w:rsidR="00E470D2" w:rsidRDefault="006E7B36" w:rsidP="0092745A">
            <w:pPr>
              <w:jc w:val="both"/>
              <w:rPr>
                <w:lang w:val="fr-CA"/>
              </w:rPr>
            </w:pPr>
            <w:sdt>
              <w:sdtPr>
                <w:rPr>
                  <w:color w:val="1F497D" w:themeColor="text2"/>
                  <w:lang w:val="fr-CA"/>
                </w:rPr>
                <w:id w:val="-22800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DCA">
                  <w:rPr>
                    <w:rFonts w:ascii="MS Gothic" w:eastAsia="MS Gothic" w:hAnsi="MS Gothic" w:hint="eastAsia"/>
                    <w:color w:val="1F497D" w:themeColor="text2"/>
                    <w:lang w:val="fr-CA"/>
                  </w:rPr>
                  <w:t>☐</w:t>
                </w:r>
              </w:sdtContent>
            </w:sdt>
            <w:r w:rsidR="00E470D2" w:rsidRPr="00E470D2">
              <w:rPr>
                <w:lang w:val="fr-CA"/>
              </w:rPr>
              <w:t>Mettre en place un filet de sécurité (ex. : augmenter la présence du personnel, instaurer un régime de protection, informer l’usager des ressources d’aide, etc.).</w:t>
            </w:r>
          </w:p>
          <w:p w14:paraId="0A461B1D" w14:textId="77777777" w:rsidR="002D22AA" w:rsidRPr="002D22AA" w:rsidRDefault="006E7B36" w:rsidP="002D22AA">
            <w:p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  <w:lang w:val="fr-CA" w:eastAsia="fr-CA"/>
              </w:rPr>
            </w:pPr>
            <w:sdt>
              <w:sdtPr>
                <w:rPr>
                  <w:rFonts w:ascii="Segoe UI" w:eastAsia="Times New Roman" w:hAnsi="Segoe UI" w:cs="Segoe UI"/>
                  <w:color w:val="1F497D" w:themeColor="text2"/>
                  <w:sz w:val="21"/>
                  <w:szCs w:val="21"/>
                  <w:lang w:val="fr-CA" w:eastAsia="fr-CA"/>
                </w:rPr>
                <w:id w:val="54070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2A2">
                  <w:rPr>
                    <w:rFonts w:ascii="MS Gothic" w:eastAsia="MS Gothic" w:hAnsi="MS Gothic" w:cs="Segoe UI" w:hint="eastAsia"/>
                    <w:color w:val="1F497D" w:themeColor="text2"/>
                    <w:sz w:val="21"/>
                    <w:szCs w:val="21"/>
                    <w:lang w:val="fr-CA" w:eastAsia="fr-CA"/>
                  </w:rPr>
                  <w:t>☐</w:t>
                </w:r>
              </w:sdtContent>
            </w:sdt>
            <w:r w:rsidR="002D22AA" w:rsidRPr="002D22AA">
              <w:rPr>
                <w:rFonts w:ascii="Segoe UI" w:eastAsia="Times New Roman" w:hAnsi="Segoe UI" w:cs="Segoe UI"/>
                <w:sz w:val="21"/>
                <w:szCs w:val="21"/>
                <w:lang w:val="fr-CA" w:eastAsia="fr-CA"/>
              </w:rPr>
              <w:t>Offrir à l’usager les soins et services requis à la suite de la maltraitance subie.</w:t>
            </w:r>
          </w:p>
          <w:p w14:paraId="3E8AD564" w14:textId="77777777" w:rsidR="002D22AA" w:rsidRPr="002D22AA" w:rsidRDefault="006E7B36" w:rsidP="002D22AA">
            <w:p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  <w:lang w:val="fr-CA" w:eastAsia="fr-CA"/>
              </w:rPr>
            </w:pPr>
            <w:sdt>
              <w:sdtPr>
                <w:rPr>
                  <w:rFonts w:ascii="Segoe UI" w:eastAsia="Times New Roman" w:hAnsi="Segoe UI" w:cs="Segoe UI"/>
                  <w:color w:val="1F497D" w:themeColor="text2"/>
                  <w:sz w:val="21"/>
                  <w:szCs w:val="21"/>
                  <w:lang w:val="fr-CA" w:eastAsia="fr-CA"/>
                </w:rPr>
                <w:id w:val="46725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2A2">
                  <w:rPr>
                    <w:rFonts w:ascii="MS Gothic" w:eastAsia="MS Gothic" w:hAnsi="MS Gothic" w:cs="Segoe UI" w:hint="eastAsia"/>
                    <w:color w:val="1F497D" w:themeColor="text2"/>
                    <w:sz w:val="21"/>
                    <w:szCs w:val="21"/>
                    <w:lang w:val="fr-CA" w:eastAsia="fr-CA"/>
                  </w:rPr>
                  <w:t>☐</w:t>
                </w:r>
              </w:sdtContent>
            </w:sdt>
            <w:r w:rsidR="002D22AA" w:rsidRPr="002D22AA">
              <w:rPr>
                <w:rFonts w:ascii="Segoe UI" w:eastAsia="Times New Roman" w:hAnsi="Segoe UI" w:cs="Segoe UI"/>
                <w:sz w:val="21"/>
                <w:szCs w:val="21"/>
                <w:lang w:val="fr-CA" w:eastAsia="fr-CA"/>
              </w:rPr>
              <w:t xml:space="preserve">Vérifier si d’autres usagers </w:t>
            </w:r>
            <w:proofErr w:type="gramStart"/>
            <w:r w:rsidR="002D22AA" w:rsidRPr="002D22AA">
              <w:rPr>
                <w:rFonts w:ascii="Segoe UI" w:eastAsia="Times New Roman" w:hAnsi="Segoe UI" w:cs="Segoe UI"/>
                <w:sz w:val="21"/>
                <w:szCs w:val="21"/>
                <w:lang w:val="fr-CA" w:eastAsia="fr-CA"/>
              </w:rPr>
              <w:t>ont</w:t>
            </w:r>
            <w:proofErr w:type="gramEnd"/>
            <w:r w:rsidR="002D22AA" w:rsidRPr="002D22AA">
              <w:rPr>
                <w:rFonts w:ascii="Segoe UI" w:eastAsia="Times New Roman" w:hAnsi="Segoe UI" w:cs="Segoe UI"/>
                <w:sz w:val="21"/>
                <w:szCs w:val="21"/>
                <w:lang w:val="fr-CA" w:eastAsia="fr-CA"/>
              </w:rPr>
              <w:t xml:space="preserve"> été ou sont victimes de maltraitance (le cas échéant, préciser).</w:t>
            </w:r>
          </w:p>
          <w:p w14:paraId="6F293D75" w14:textId="77777777" w:rsidR="002D22AA" w:rsidRDefault="006E7B36" w:rsidP="009944EE">
            <w:pPr>
              <w:tabs>
                <w:tab w:val="left" w:pos="2501"/>
              </w:tabs>
              <w:spacing w:line="300" w:lineRule="atLeast"/>
              <w:rPr>
                <w:lang w:val="fr-CA"/>
              </w:rPr>
            </w:pPr>
            <w:sdt>
              <w:sdtPr>
                <w:rPr>
                  <w:rFonts w:ascii="Segoe UI" w:eastAsia="Times New Roman" w:hAnsi="Segoe UI" w:cs="Segoe UI"/>
                  <w:color w:val="1F497D" w:themeColor="text2"/>
                  <w:sz w:val="21"/>
                  <w:szCs w:val="21"/>
                  <w:lang w:val="fr-CA" w:eastAsia="fr-CA"/>
                </w:rPr>
                <w:id w:val="-97444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2A2">
                  <w:rPr>
                    <w:rFonts w:ascii="MS Gothic" w:eastAsia="MS Gothic" w:hAnsi="MS Gothic" w:cs="Segoe UI" w:hint="eastAsia"/>
                    <w:color w:val="1F497D" w:themeColor="text2"/>
                    <w:sz w:val="21"/>
                    <w:szCs w:val="21"/>
                    <w:lang w:val="fr-CA" w:eastAsia="fr-CA"/>
                  </w:rPr>
                  <w:t>☐</w:t>
                </w:r>
              </w:sdtContent>
            </w:sdt>
            <w:r w:rsidR="002D22AA" w:rsidRPr="002D22AA">
              <w:rPr>
                <w:rFonts w:ascii="Segoe UI" w:eastAsia="Times New Roman" w:hAnsi="Segoe UI" w:cs="Segoe UI"/>
                <w:sz w:val="21"/>
                <w:szCs w:val="21"/>
                <w:lang w:val="fr-CA" w:eastAsia="fr-CA"/>
              </w:rPr>
              <w:t>Autre objectif :</w:t>
            </w:r>
            <w:r w:rsidR="002D22AA" w:rsidRPr="002D22AA">
              <w:rPr>
                <w:rFonts w:ascii="Segoe UI" w:eastAsia="Times New Roman" w:hAnsi="Segoe UI" w:cs="Segoe UI"/>
                <w:sz w:val="21"/>
                <w:szCs w:val="21"/>
                <w:u w:val="single"/>
                <w:lang w:val="fr-CA" w:eastAsia="fr-CA"/>
              </w:rPr>
              <w:t xml:space="preserve"> </w:t>
            </w:r>
            <w:sdt>
              <w:sdtPr>
                <w:rPr>
                  <w:rFonts w:ascii="Segoe UI" w:eastAsia="Times New Roman" w:hAnsi="Segoe UI" w:cs="Segoe UI"/>
                  <w:sz w:val="21"/>
                  <w:szCs w:val="21"/>
                  <w:u w:val="single"/>
                  <w:lang w:val="fr-CA" w:eastAsia="fr-CA"/>
                </w:rPr>
                <w:id w:val="2118331345"/>
                <w:placeholder>
                  <w:docPart w:val="DefaultPlaceholder_-1854013440"/>
                </w:placeholder>
              </w:sdtPr>
              <w:sdtEndPr>
                <w:rPr>
                  <w:shd w:val="clear" w:color="auto" w:fill="C6D9F1" w:themeFill="text2" w:themeFillTint="33"/>
                </w:rPr>
              </w:sdtEndPr>
              <w:sdtContent>
                <w:sdt>
                  <w:sdtPr>
                    <w:rPr>
                      <w:rFonts w:ascii="Segoe UI" w:eastAsia="Times New Roman" w:hAnsi="Segoe UI" w:cs="Segoe UI"/>
                      <w:sz w:val="21"/>
                      <w:szCs w:val="21"/>
                      <w:highlight w:val="lightGray"/>
                      <w:u w:val="single"/>
                      <w:shd w:val="clear" w:color="auto" w:fill="C6D9F1" w:themeFill="text2" w:themeFillTint="33"/>
                      <w:lang w:val="fr-CA" w:eastAsia="fr-CA"/>
                    </w:rPr>
                    <w:id w:val="-2080428367"/>
                    <w:placeholder>
                      <w:docPart w:val="DefaultPlaceholder_-1854013440"/>
                    </w:placeholder>
                  </w:sdtPr>
                  <w:sdtEndPr>
                    <w:rPr>
                      <w:highlight w:val="none"/>
                    </w:rPr>
                  </w:sdtEndPr>
                  <w:sdtContent>
                    <w:r w:rsidR="002D22A7" w:rsidRPr="002D22A7">
                      <w:rPr>
                        <w:rFonts w:ascii="Segoe UI" w:eastAsia="Times New Roman" w:hAnsi="Segoe UI" w:cs="Segoe UI"/>
                        <w:sz w:val="21"/>
                        <w:szCs w:val="21"/>
                        <w:u w:val="single"/>
                        <w:shd w:val="clear" w:color="auto" w:fill="C6D9F1" w:themeFill="text2" w:themeFillTint="33"/>
                        <w:lang w:val="fr-CA" w:eastAsia="fr-CA"/>
                      </w:rPr>
                      <w:t xml:space="preserve">      </w:t>
                    </w:r>
                  </w:sdtContent>
                </w:sdt>
              </w:sdtContent>
            </w:sdt>
          </w:p>
        </w:tc>
      </w:tr>
    </w:tbl>
    <w:p w14:paraId="3A1B5B9A" w14:textId="1BBEA2AB" w:rsidR="00FF0992" w:rsidRPr="00775DDC" w:rsidRDefault="00E470D2" w:rsidP="00E470D2">
      <w:pPr>
        <w:pBdr>
          <w:top w:val="double" w:sz="4" w:space="1" w:color="auto"/>
          <w:left w:val="double" w:sz="4" w:space="31" w:color="auto"/>
          <w:bottom w:val="double" w:sz="4" w:space="1" w:color="auto"/>
          <w:right w:val="double" w:sz="4" w:space="31" w:color="auto"/>
        </w:pBdr>
        <w:shd w:val="clear" w:color="auto" w:fill="C6D9F1" w:themeFill="text2" w:themeFillTint="33"/>
        <w:ind w:left="142" w:hanging="142"/>
        <w:jc w:val="both"/>
        <w:rPr>
          <w:b/>
          <w:bCs/>
          <w:lang w:val="fr-CA"/>
        </w:rPr>
      </w:pPr>
      <w:r w:rsidRPr="00775DDC">
        <w:rPr>
          <w:b/>
          <w:bCs/>
          <w:lang w:val="fr-CA"/>
        </w:rPr>
        <w:t>Objectifs visés par les actions réalisées ou planifiées</w:t>
      </w:r>
    </w:p>
    <w:p w14:paraId="4695F837" w14:textId="77777777" w:rsidR="00E470D2" w:rsidRDefault="00E470D2" w:rsidP="005A3CA5">
      <w:pPr>
        <w:rPr>
          <w:lang w:val="fr-CA"/>
        </w:rPr>
      </w:pPr>
    </w:p>
    <w:tbl>
      <w:tblPr>
        <w:tblStyle w:val="Grilledutableau"/>
        <w:tblpPr w:leftFromText="141" w:rightFromText="141" w:vertAnchor="text" w:horzAnchor="margin" w:tblpXSpec="center" w:tblpY="410"/>
        <w:tblW w:w="9882" w:type="dxa"/>
        <w:tblLook w:val="04A0" w:firstRow="1" w:lastRow="0" w:firstColumn="1" w:lastColumn="0" w:noHBand="0" w:noVBand="1"/>
      </w:tblPr>
      <w:tblGrid>
        <w:gridCol w:w="9882"/>
      </w:tblGrid>
      <w:tr w:rsidR="00FD0716" w:rsidRPr="00FE36B0" w14:paraId="788D1E16" w14:textId="77777777" w:rsidTr="009944EE">
        <w:trPr>
          <w:trHeight w:val="1410"/>
        </w:trPr>
        <w:tc>
          <w:tcPr>
            <w:tcW w:w="9882" w:type="dxa"/>
          </w:tcPr>
          <w:p w14:paraId="02602496" w14:textId="2A10F7FA" w:rsidR="00FD0716" w:rsidRDefault="006E7B36" w:rsidP="00FD0716">
            <w:pPr>
              <w:jc w:val="both"/>
              <w:rPr>
                <w:lang w:val="fr-CA"/>
              </w:rPr>
            </w:pPr>
            <w:sdt>
              <w:sdtPr>
                <w:rPr>
                  <w:color w:val="1F497D" w:themeColor="text2"/>
                  <w:lang w:val="fr-CA"/>
                </w:rPr>
                <w:id w:val="42431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2A2">
                  <w:rPr>
                    <w:rFonts w:ascii="MS Gothic" w:eastAsia="MS Gothic" w:hAnsi="MS Gothic" w:hint="eastAsia"/>
                    <w:color w:val="1F497D" w:themeColor="text2"/>
                    <w:lang w:val="fr-CA"/>
                  </w:rPr>
                  <w:t>☐</w:t>
                </w:r>
              </w:sdtContent>
            </w:sdt>
            <w:r w:rsidR="00FD0716" w:rsidRPr="00717EF8">
              <w:rPr>
                <w:lang w:val="fr-CA"/>
              </w:rPr>
              <w:t>Usager majeur hébergé dans un</w:t>
            </w:r>
            <w:r w:rsidR="00FE36B0">
              <w:rPr>
                <w:lang w:val="fr-CA"/>
              </w:rPr>
              <w:t>e installation d’hébergement et de soins de longue durée (</w:t>
            </w:r>
            <w:r w:rsidR="00FD0716" w:rsidRPr="00717EF8">
              <w:rPr>
                <w:lang w:val="fr-CA"/>
              </w:rPr>
              <w:t>CHSLD</w:t>
            </w:r>
            <w:r w:rsidR="00FE36B0">
              <w:rPr>
                <w:lang w:val="fr-CA"/>
              </w:rPr>
              <w:t xml:space="preserve">, dans </w:t>
            </w:r>
            <w:proofErr w:type="gramStart"/>
            <w:r w:rsidR="00FE36B0">
              <w:rPr>
                <w:lang w:val="fr-CA"/>
              </w:rPr>
              <w:t>un ressource intermédiaire</w:t>
            </w:r>
            <w:proofErr w:type="gramEnd"/>
            <w:r w:rsidR="00FE36B0">
              <w:rPr>
                <w:lang w:val="fr-CA"/>
              </w:rPr>
              <w:t xml:space="preserve"> (</w:t>
            </w:r>
            <w:r w:rsidR="00FD0716" w:rsidRPr="00717EF8">
              <w:rPr>
                <w:lang w:val="fr-CA"/>
              </w:rPr>
              <w:t>RI</w:t>
            </w:r>
            <w:r w:rsidR="00FE36B0">
              <w:rPr>
                <w:lang w:val="fr-CA"/>
              </w:rPr>
              <w:t>)</w:t>
            </w:r>
            <w:r w:rsidR="00FD0716" w:rsidRPr="00717EF8">
              <w:rPr>
                <w:lang w:val="fr-CA"/>
              </w:rPr>
              <w:t xml:space="preserve"> ou </w:t>
            </w:r>
            <w:r w:rsidR="00FE36B0">
              <w:rPr>
                <w:lang w:val="fr-CA"/>
              </w:rPr>
              <w:t>dans une ressource de type familial (</w:t>
            </w:r>
            <w:r w:rsidR="00FD0716" w:rsidRPr="00717EF8">
              <w:rPr>
                <w:lang w:val="fr-CA"/>
              </w:rPr>
              <w:t>RTF</w:t>
            </w:r>
            <w:r w:rsidR="00FE36B0">
              <w:rPr>
                <w:lang w:val="fr-CA"/>
              </w:rPr>
              <w:t>)</w:t>
            </w:r>
            <w:r>
              <w:rPr>
                <w:lang w:val="fr-CA"/>
              </w:rPr>
              <w:t>.</w:t>
            </w:r>
          </w:p>
          <w:p w14:paraId="3D68305C" w14:textId="6805F1E2" w:rsidR="00FD0716" w:rsidRPr="00717EF8" w:rsidRDefault="006E7B36" w:rsidP="00FD0716">
            <w:pPr>
              <w:jc w:val="both"/>
              <w:rPr>
                <w:lang w:val="fr-CA"/>
              </w:rPr>
            </w:pPr>
            <w:sdt>
              <w:sdtPr>
                <w:rPr>
                  <w:color w:val="1F497D" w:themeColor="text2"/>
                  <w:lang w:val="fr-CA"/>
                </w:rPr>
                <w:id w:val="-187553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2A2">
                  <w:rPr>
                    <w:rFonts w:ascii="MS Gothic" w:eastAsia="MS Gothic" w:hAnsi="MS Gothic" w:hint="eastAsia"/>
                    <w:color w:val="1F497D" w:themeColor="text2"/>
                    <w:lang w:val="fr-CA"/>
                  </w:rPr>
                  <w:t>☐</w:t>
                </w:r>
              </w:sdtContent>
            </w:sdt>
            <w:r w:rsidR="00FD0716" w:rsidRPr="00717EF8">
              <w:rPr>
                <w:lang w:val="fr-CA"/>
              </w:rPr>
              <w:t>Toute personne majeure qui est sous tutelle ou ayant un mandat de protection homologué</w:t>
            </w:r>
            <w:r>
              <w:rPr>
                <w:lang w:val="fr-CA"/>
              </w:rPr>
              <w:t>.</w:t>
            </w:r>
          </w:p>
          <w:p w14:paraId="61141728" w14:textId="77777777" w:rsidR="00FD0716" w:rsidRPr="00717EF8" w:rsidRDefault="006E7B36" w:rsidP="00FD0716">
            <w:pPr>
              <w:jc w:val="both"/>
              <w:rPr>
                <w:lang w:val="fr-CA"/>
              </w:rPr>
            </w:pPr>
            <w:sdt>
              <w:sdtPr>
                <w:rPr>
                  <w:color w:val="1F497D" w:themeColor="text2"/>
                  <w:lang w:val="fr-CA"/>
                </w:rPr>
                <w:id w:val="-13282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2A2">
                  <w:rPr>
                    <w:rFonts w:ascii="MS Gothic" w:eastAsia="MS Gothic" w:hAnsi="MS Gothic" w:hint="eastAsia"/>
                    <w:color w:val="1F497D" w:themeColor="text2"/>
                    <w:lang w:val="fr-CA"/>
                  </w:rPr>
                  <w:t>☐</w:t>
                </w:r>
              </w:sdtContent>
            </w:sdt>
            <w:r w:rsidR="00FD0716" w:rsidRPr="00717EF8">
              <w:rPr>
                <w:lang w:val="fr-CA"/>
              </w:rPr>
              <w:t>Toute personne majeure dont l’inaptitude à prendre soin d’elle-même ou à administrer ses biens a été constatée par une évaluation médicale, mais qui ne bénéficie pas d’une mesure de protection.</w:t>
            </w:r>
          </w:p>
          <w:p w14:paraId="5AC9534A" w14:textId="4877EBB9" w:rsidR="00FD0716" w:rsidRDefault="006E7B36" w:rsidP="00FD0716">
            <w:pPr>
              <w:jc w:val="both"/>
              <w:rPr>
                <w:lang w:val="fr-CA"/>
              </w:rPr>
            </w:pPr>
            <w:sdt>
              <w:sdtPr>
                <w:rPr>
                  <w:color w:val="1F497D" w:themeColor="text2"/>
                  <w:lang w:val="fr-CA"/>
                </w:rPr>
                <w:id w:val="52467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2A2">
                  <w:rPr>
                    <w:rFonts w:ascii="MS Gothic" w:eastAsia="MS Gothic" w:hAnsi="MS Gothic" w:hint="eastAsia"/>
                    <w:color w:val="1F497D" w:themeColor="text2"/>
                    <w:lang w:val="fr-CA"/>
                  </w:rPr>
                  <w:t>☐</w:t>
                </w:r>
              </w:sdtContent>
            </w:sdt>
            <w:r w:rsidR="00FD0716" w:rsidRPr="00717EF8">
              <w:rPr>
                <w:lang w:val="fr-CA"/>
              </w:rPr>
              <w:t>Toute autre personne en situation de vulnérabilité qui réside dans une résidence privée pour aînés</w:t>
            </w:r>
            <w:r>
              <w:rPr>
                <w:lang w:val="fr-CA"/>
              </w:rPr>
              <w:t xml:space="preserve"> (RPA).</w:t>
            </w:r>
            <w:bookmarkStart w:id="0" w:name="_GoBack"/>
            <w:bookmarkEnd w:id="0"/>
          </w:p>
        </w:tc>
      </w:tr>
    </w:tbl>
    <w:p w14:paraId="58C83AE3" w14:textId="3E27CF33" w:rsidR="005A3CA5" w:rsidRPr="00775DDC" w:rsidRDefault="00717EF8" w:rsidP="006F476F">
      <w:pPr>
        <w:pBdr>
          <w:top w:val="double" w:sz="4" w:space="1" w:color="auto"/>
          <w:left w:val="double" w:sz="4" w:space="31" w:color="auto"/>
          <w:bottom w:val="double" w:sz="4" w:space="1" w:color="auto"/>
          <w:right w:val="double" w:sz="4" w:space="31" w:color="auto"/>
        </w:pBdr>
        <w:shd w:val="clear" w:color="auto" w:fill="C6D9F1" w:themeFill="text2" w:themeFillTint="33"/>
        <w:ind w:left="142" w:hanging="142"/>
        <w:jc w:val="both"/>
        <w:rPr>
          <w:b/>
          <w:bCs/>
          <w:lang w:val="fr-CA"/>
        </w:rPr>
      </w:pPr>
      <w:r w:rsidRPr="00775DDC">
        <w:rPr>
          <w:b/>
          <w:bCs/>
          <w:lang w:val="fr-CA"/>
        </w:rPr>
        <w:t>Aide à la décision – signalement obligatoire</w:t>
      </w:r>
    </w:p>
    <w:p w14:paraId="1487EAE9" w14:textId="77777777" w:rsidR="005A3CA5" w:rsidRDefault="005A3CA5" w:rsidP="00717EF8">
      <w:pPr>
        <w:rPr>
          <w:lang w:val="fr-CA"/>
        </w:rPr>
      </w:pPr>
    </w:p>
    <w:p w14:paraId="3D4BBB52" w14:textId="68235A2A" w:rsidR="00717EF8" w:rsidRPr="006C168E" w:rsidRDefault="00717EF8" w:rsidP="006C168E">
      <w:pPr>
        <w:ind w:left="-709"/>
        <w:rPr>
          <w:b/>
          <w:color w:val="0070C0"/>
          <w:u w:val="single"/>
          <w:lang w:val="fr-CA"/>
        </w:rPr>
      </w:pPr>
      <w:r>
        <w:rPr>
          <w:lang w:val="fr-CA"/>
        </w:rPr>
        <w:t>Faire parvenir votre f</w:t>
      </w:r>
      <w:r w:rsidR="006C168E">
        <w:rPr>
          <w:lang w:val="fr-CA"/>
        </w:rPr>
        <w:t>o</w:t>
      </w:r>
      <w:r>
        <w:rPr>
          <w:lang w:val="fr-CA"/>
        </w:rPr>
        <w:t xml:space="preserve">rmulaire </w:t>
      </w:r>
      <w:r w:rsidR="006C168E">
        <w:rPr>
          <w:lang w:val="fr-CA"/>
        </w:rPr>
        <w:t>(</w:t>
      </w:r>
      <w:r>
        <w:rPr>
          <w:lang w:val="fr-CA"/>
        </w:rPr>
        <w:t>et le rapport AH-223</w:t>
      </w:r>
      <w:r w:rsidR="006C168E">
        <w:rPr>
          <w:lang w:val="fr-CA"/>
        </w:rPr>
        <w:t>,</w:t>
      </w:r>
      <w:r>
        <w:rPr>
          <w:lang w:val="fr-CA"/>
        </w:rPr>
        <w:t xml:space="preserve"> </w:t>
      </w:r>
      <w:r w:rsidR="006C168E">
        <w:rPr>
          <w:lang w:val="fr-CA"/>
        </w:rPr>
        <w:t xml:space="preserve">le cas échéant) à l’adresse courriel suivante : </w:t>
      </w:r>
      <w:r w:rsidR="006C168E" w:rsidRPr="006C168E">
        <w:rPr>
          <w:b/>
          <w:color w:val="003BB0"/>
          <w:u w:val="single"/>
          <w:lang w:val="fr-CA"/>
        </w:rPr>
        <w:t>commissariat.plaintes.comtl@ssss.gouv.qc.ca</w:t>
      </w:r>
      <w:r w:rsidR="006C168E">
        <w:rPr>
          <w:b/>
          <w:color w:val="003BB0"/>
          <w:u w:val="single"/>
          <w:lang w:val="fr-CA"/>
        </w:rPr>
        <w:t>.</w:t>
      </w:r>
    </w:p>
    <w:p w14:paraId="3B654E86" w14:textId="42FF0B0A" w:rsidR="006C168E" w:rsidRPr="005A3CA5" w:rsidRDefault="006C168E" w:rsidP="0035676E">
      <w:pPr>
        <w:pStyle w:val="Retraitcorpsdetexte2"/>
      </w:pPr>
      <w:r w:rsidRPr="006C168E">
        <w:t>Les renseignements personnels recueillis pourraient être utilisés dans le cadre de l’analyse de la situation signalée. Le cas échéant, ils seront communiqués exclusivement aux personnes concernée</w:t>
      </w:r>
      <w:r>
        <w:t>s</w:t>
      </w:r>
      <w:r w:rsidR="005B597A">
        <w:t>.</w:t>
      </w:r>
    </w:p>
    <w:sectPr w:rsidR="006C168E" w:rsidRPr="005A3CA5" w:rsidSect="005F5E3E">
      <w:headerReference w:type="default" r:id="rId9"/>
      <w:pgSz w:w="12240" w:h="15840"/>
      <w:pgMar w:top="1440" w:right="1892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E1768" w14:textId="77777777" w:rsidR="00F364B4" w:rsidRDefault="00F364B4" w:rsidP="00F364B4">
      <w:pPr>
        <w:spacing w:after="0" w:line="240" w:lineRule="auto"/>
      </w:pPr>
      <w:r>
        <w:separator/>
      </w:r>
    </w:p>
  </w:endnote>
  <w:endnote w:type="continuationSeparator" w:id="0">
    <w:p w14:paraId="7C8F31D9" w14:textId="77777777" w:rsidR="00F364B4" w:rsidRDefault="00F364B4" w:rsidP="00F36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AF3E9" w14:textId="77777777" w:rsidR="00F364B4" w:rsidRDefault="00F364B4" w:rsidP="00F364B4">
      <w:pPr>
        <w:spacing w:after="0" w:line="240" w:lineRule="auto"/>
      </w:pPr>
      <w:r>
        <w:separator/>
      </w:r>
    </w:p>
  </w:footnote>
  <w:footnote w:type="continuationSeparator" w:id="0">
    <w:p w14:paraId="421C48E9" w14:textId="77777777" w:rsidR="00F364B4" w:rsidRDefault="00F364B4" w:rsidP="00F36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7A646" w14:textId="77777777" w:rsidR="00F364B4" w:rsidRDefault="00F364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readOnly" w:formatting="1" w:enforcement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28C"/>
    <w:rsid w:val="000A1990"/>
    <w:rsid w:val="000E7F7C"/>
    <w:rsid w:val="00140530"/>
    <w:rsid w:val="00141A83"/>
    <w:rsid w:val="001453DF"/>
    <w:rsid w:val="0015074B"/>
    <w:rsid w:val="00225ED0"/>
    <w:rsid w:val="0027100B"/>
    <w:rsid w:val="0029639D"/>
    <w:rsid w:val="002C499F"/>
    <w:rsid w:val="002D22A7"/>
    <w:rsid w:val="002D22AA"/>
    <w:rsid w:val="00326F90"/>
    <w:rsid w:val="0035518B"/>
    <w:rsid w:val="0035676E"/>
    <w:rsid w:val="003A631B"/>
    <w:rsid w:val="00406457"/>
    <w:rsid w:val="00473103"/>
    <w:rsid w:val="004E22A2"/>
    <w:rsid w:val="005210E4"/>
    <w:rsid w:val="00543912"/>
    <w:rsid w:val="005820A0"/>
    <w:rsid w:val="005A3CA5"/>
    <w:rsid w:val="005B4FA4"/>
    <w:rsid w:val="005B597A"/>
    <w:rsid w:val="005C0B89"/>
    <w:rsid w:val="005F5E3E"/>
    <w:rsid w:val="0060573B"/>
    <w:rsid w:val="006C168E"/>
    <w:rsid w:val="006D1E6F"/>
    <w:rsid w:val="006E3AFC"/>
    <w:rsid w:val="006E7B36"/>
    <w:rsid w:val="006F476F"/>
    <w:rsid w:val="00717EF8"/>
    <w:rsid w:val="00775DDC"/>
    <w:rsid w:val="0078156C"/>
    <w:rsid w:val="007952FE"/>
    <w:rsid w:val="007C0FB0"/>
    <w:rsid w:val="00845083"/>
    <w:rsid w:val="00872945"/>
    <w:rsid w:val="0092745A"/>
    <w:rsid w:val="009944EE"/>
    <w:rsid w:val="009A1D30"/>
    <w:rsid w:val="009D19B0"/>
    <w:rsid w:val="00A70F55"/>
    <w:rsid w:val="00AA1D8D"/>
    <w:rsid w:val="00AB26A8"/>
    <w:rsid w:val="00B47730"/>
    <w:rsid w:val="00B8298F"/>
    <w:rsid w:val="00B83984"/>
    <w:rsid w:val="00BB73F4"/>
    <w:rsid w:val="00C75D01"/>
    <w:rsid w:val="00C83B6E"/>
    <w:rsid w:val="00CB0664"/>
    <w:rsid w:val="00CE1DCA"/>
    <w:rsid w:val="00D45E8C"/>
    <w:rsid w:val="00D8017C"/>
    <w:rsid w:val="00D8783F"/>
    <w:rsid w:val="00DA3D32"/>
    <w:rsid w:val="00DF126B"/>
    <w:rsid w:val="00E470D2"/>
    <w:rsid w:val="00F364B4"/>
    <w:rsid w:val="00FC693F"/>
    <w:rsid w:val="00FD0716"/>
    <w:rsid w:val="00FE36B0"/>
    <w:rsid w:val="00FF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0012436"/>
  <w14:defaultImageDpi w14:val="330"/>
  <w15:docId w15:val="{F725D122-B6F3-46C3-BE30-13DDA3D1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traitcorpsdetexte">
    <w:name w:val="Body Text Indent"/>
    <w:basedOn w:val="Normal"/>
    <w:link w:val="RetraitcorpsdetexteCar"/>
    <w:uiPriority w:val="99"/>
    <w:unhideWhenUsed/>
    <w:rsid w:val="005A3CA5"/>
    <w:pPr>
      <w:ind w:left="-284" w:hanging="425"/>
    </w:pPr>
    <w:rPr>
      <w:b/>
      <w:sz w:val="18"/>
      <w:szCs w:val="18"/>
      <w:lang w:val="fr-CA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5A3CA5"/>
    <w:rPr>
      <w:rFonts w:ascii="Calibri" w:hAnsi="Calibri"/>
      <w:b/>
      <w:sz w:val="18"/>
      <w:szCs w:val="18"/>
      <w:lang w:val="fr-CA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6C168E"/>
    <w:pPr>
      <w:ind w:left="-709"/>
      <w:jc w:val="both"/>
    </w:pPr>
    <w:rPr>
      <w:lang w:val="fr-CA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6C168E"/>
    <w:rPr>
      <w:rFonts w:ascii="Calibri" w:hAnsi="Calibri"/>
      <w:lang w:val="fr-CA"/>
    </w:rPr>
  </w:style>
  <w:style w:type="character" w:styleId="Lienhypertexte">
    <w:name w:val="Hyperlink"/>
    <w:basedOn w:val="Policepardfaut"/>
    <w:uiPriority w:val="99"/>
    <w:unhideWhenUsed/>
    <w:rsid w:val="006C168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C168E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2D22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5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B660BD-FF7C-4A27-BFC8-5CB4A5172E49}"/>
      </w:docPartPr>
      <w:docPartBody>
        <w:p w:rsidR="00E91BE3" w:rsidRDefault="006609C7">
          <w:r w:rsidRPr="002C740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C7"/>
    <w:rsid w:val="006609C7"/>
    <w:rsid w:val="00E9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609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70AE2D-CF39-4E3F-B6F5-31F3852F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494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Frantzcia Joseph</dc:creator>
  <cp:keywords/>
  <dc:description>generated by python-docx</dc:description>
  <cp:lastModifiedBy>ANDRE BOUDREAU</cp:lastModifiedBy>
  <cp:revision>10</cp:revision>
  <dcterms:created xsi:type="dcterms:W3CDTF">2026-05-27T17:44:00Z</dcterms:created>
  <dcterms:modified xsi:type="dcterms:W3CDTF">2026-06-09T11:25:00Z</dcterms:modified>
  <cp:category/>
</cp:coreProperties>
</file>